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INSTRUMENTO PARTICULAR DE TRANSFERÊNCIA DE VEÍCULO AUTOMOTOR</w:t>
      </w:r>
    </w:p>
    <w:p/>
    <w:p/>
    <w:p>
      <w:r>
        <w:rPr>
          <w:b w:val="0"/>
          <w:sz w:val="22"/>
        </w:rPr>
        <w:t>Pelo presente instrumento particular de transferência de veículo automotor, de um lado:</w:t>
      </w:r>
    </w:p>
    <w:p/>
    <w:p>
      <w:r>
        <w:rPr>
          <w:b/>
          <w:sz w:val="22"/>
        </w:rPr>
        <w:t>VENDEDOR:</w:t>
      </w:r>
    </w:p>
    <w:p>
      <w:r>
        <w:rPr>
          <w:b w:val="0"/>
          <w:sz w:val="22"/>
        </w:rPr>
        <w:t>Nome completo: ____________________________________________________________</w:t>
      </w:r>
    </w:p>
    <w:p>
      <w:r>
        <w:rPr>
          <w:b w:val="0"/>
          <w:sz w:val="22"/>
        </w:rPr>
        <w:t>Nacionalidade: _____________________________________________________________</w:t>
      </w:r>
    </w:p>
    <w:p>
      <w:r>
        <w:rPr>
          <w:b w:val="0"/>
          <w:sz w:val="22"/>
        </w:rPr>
        <w:t>Estado Civil: ______________________________________________________________</w:t>
      </w:r>
    </w:p>
    <w:p>
      <w:r>
        <w:rPr>
          <w:b w:val="0"/>
          <w:sz w:val="22"/>
        </w:rPr>
        <w:t>Profissão: _________________________________________________________________</w:t>
      </w:r>
    </w:p>
    <w:p>
      <w:r>
        <w:rPr>
          <w:b w:val="0"/>
          <w:sz w:val="22"/>
        </w:rPr>
        <w:t>CPF: ______________________________________________________________________</w:t>
      </w:r>
    </w:p>
    <w:p>
      <w:r>
        <w:rPr>
          <w:b w:val="0"/>
          <w:sz w:val="22"/>
        </w:rPr>
        <w:t>RG: _______________________________________________________________________</w:t>
      </w:r>
    </w:p>
    <w:p>
      <w:r>
        <w:rPr>
          <w:b w:val="0"/>
          <w:sz w:val="22"/>
        </w:rPr>
        <w:t>Endereço: 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</w:t>
      </w:r>
    </w:p>
    <w:p/>
    <w:p>
      <w:r>
        <w:rPr>
          <w:b/>
          <w:sz w:val="22"/>
        </w:rPr>
        <w:t>COMPRADOR:</w:t>
      </w:r>
    </w:p>
    <w:p>
      <w:r>
        <w:rPr>
          <w:b w:val="0"/>
          <w:sz w:val="22"/>
        </w:rPr>
        <w:t>Nome completo: ____________________________________________________________</w:t>
      </w:r>
    </w:p>
    <w:p>
      <w:r>
        <w:rPr>
          <w:b w:val="0"/>
          <w:sz w:val="22"/>
        </w:rPr>
        <w:t>Nacionalidade: _____________________________________________________________</w:t>
      </w:r>
    </w:p>
    <w:p>
      <w:r>
        <w:rPr>
          <w:b w:val="0"/>
          <w:sz w:val="22"/>
        </w:rPr>
        <w:t>Estado Civil: ______________________________________________________________</w:t>
      </w:r>
    </w:p>
    <w:p>
      <w:r>
        <w:rPr>
          <w:b w:val="0"/>
          <w:sz w:val="22"/>
        </w:rPr>
        <w:t>Profissão: _________________________________________________________________</w:t>
      </w:r>
    </w:p>
    <w:p>
      <w:r>
        <w:rPr>
          <w:b w:val="0"/>
          <w:sz w:val="22"/>
        </w:rPr>
        <w:t>CPF: ______________________________________________________________________</w:t>
      </w:r>
    </w:p>
    <w:p>
      <w:r>
        <w:rPr>
          <w:b w:val="0"/>
          <w:sz w:val="22"/>
        </w:rPr>
        <w:t>RG: _______________________________________________________________________</w:t>
      </w:r>
    </w:p>
    <w:p>
      <w:r>
        <w:rPr>
          <w:b w:val="0"/>
          <w:sz w:val="22"/>
        </w:rPr>
        <w:t>Endereço: 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</w:t>
      </w:r>
    </w:p>
    <w:p/>
    <w:p>
      <w:r>
        <w:rPr>
          <w:b/>
          <w:sz w:val="22"/>
        </w:rPr>
        <w:t>VEÍCULO:</w:t>
      </w:r>
    </w:p>
    <w:p>
      <w:r>
        <w:rPr>
          <w:b w:val="0"/>
          <w:sz w:val="22"/>
        </w:rPr>
        <w:t>Marca/Modelo: _____________________________________________________________</w:t>
      </w:r>
    </w:p>
    <w:p>
      <w:r>
        <w:rPr>
          <w:b w:val="0"/>
          <w:sz w:val="22"/>
        </w:rPr>
        <w:t>Ano de Fabricação/Modelo: _________________________________________________</w:t>
      </w:r>
    </w:p>
    <w:p>
      <w:r>
        <w:rPr>
          <w:b w:val="0"/>
          <w:sz w:val="22"/>
        </w:rPr>
        <w:t>Cor: ______________________________________________________________________</w:t>
      </w:r>
    </w:p>
    <w:p>
      <w:r>
        <w:rPr>
          <w:b w:val="0"/>
          <w:sz w:val="22"/>
        </w:rPr>
        <w:t>Placa: ____________________________________________________________________</w:t>
      </w:r>
    </w:p>
    <w:p>
      <w:r>
        <w:rPr>
          <w:b w:val="0"/>
          <w:sz w:val="22"/>
        </w:rPr>
        <w:t>Renavam: _________________________________________________________________</w:t>
      </w:r>
    </w:p>
    <w:p>
      <w:r>
        <w:rPr>
          <w:b w:val="0"/>
          <w:sz w:val="22"/>
        </w:rPr>
        <w:t>Chassi: __________________________________________________________________</w:t>
      </w:r>
    </w:p>
    <w:p>
      <w:r>
        <w:rPr>
          <w:b w:val="0"/>
          <w:sz w:val="22"/>
        </w:rPr>
        <w:t>Categoria: ________________________________________________________________</w:t>
      </w:r>
    </w:p>
    <w:p>
      <w:r>
        <w:rPr>
          <w:b w:val="0"/>
          <w:sz w:val="22"/>
        </w:rPr>
        <w:t>Combustível: ______________________________________________________________</w:t>
      </w:r>
    </w:p>
    <w:p>
      <w:r>
        <w:rPr>
          <w:b w:val="0"/>
          <w:sz w:val="22"/>
        </w:rPr>
        <w:t>Número do CRV (Certificado de Registro de Veículo): _________________________</w:t>
      </w:r>
    </w:p>
    <w:p>
      <w:r>
        <w:rPr>
          <w:b w:val="0"/>
          <w:sz w:val="22"/>
        </w:rPr>
        <w:t>Data de emissão do CRV: ___________________________________________________</w:t>
      </w:r>
    </w:p>
    <w:p/>
    <w:p>
      <w:r>
        <w:rPr>
          <w:b/>
          <w:sz w:val="22"/>
        </w:rPr>
        <w:t>CLÁUSULAS:</w:t>
      </w:r>
    </w:p>
    <w:p/>
    <w:p>
      <w:r>
        <w:rPr>
          <w:b w:val="0"/>
          <w:sz w:val="22"/>
        </w:rPr>
        <w:t>1. O VENDEDOR declara ser legítimo proprietário do veículo acima descrito, estando este livre e desembaraçado de quaisquer ônus, gravames, multas ou multas administrativas, respondendo pela evicção de direitos.</w:t>
      </w:r>
    </w:p>
    <w:p/>
    <w:p>
      <w:r>
        <w:rPr>
          <w:b w:val="0"/>
          <w:sz w:val="22"/>
        </w:rPr>
        <w:t>2. O VENDEDOR transfere ao COMPRADOR, que aceita, a total propriedade do veículo descrito, com todos os seus acessórios e documentos, pelo preço certo e ajustado de R$ ____________________ (valor por extenso).</w:t>
      </w:r>
    </w:p>
    <w:p/>
    <w:p>
      <w:r>
        <w:rPr>
          <w:b w:val="0"/>
          <w:sz w:val="22"/>
        </w:rPr>
        <w:t>3. O pagamento será efetuado da seguinte forma: _________________________________________</w:t>
      </w:r>
    </w:p>
    <w:p/>
    <w:p>
      <w:r>
        <w:rPr>
          <w:b w:val="0"/>
          <w:sz w:val="22"/>
        </w:rPr>
        <w:t>4. O COMPRADOR declara ter vistoriado o veículo e estar ciente de seu estado atual, aceitando-o nas condições em que se encontra.</w:t>
      </w:r>
    </w:p>
    <w:p/>
    <w:p>
      <w:r>
        <w:rPr>
          <w:b w:val="0"/>
          <w:sz w:val="22"/>
        </w:rPr>
        <w:t>5. As despesas relativas à transferência de propriedade, incluindo taxas, impostos e emolumentos, correrão por conta do COMPRADOR.</w:t>
      </w:r>
    </w:p>
    <w:p/>
    <w:p>
      <w:r>
        <w:rPr>
          <w:b w:val="0"/>
          <w:sz w:val="22"/>
        </w:rPr>
        <w:t>6. O VENDEDOR se compromete a entregar ao COMPRADOR o Certificado de Registro de Veículo (CRV) devidamente assinado para transferência, no prazo máximo de __ dias após a assinatura deste instrumento.</w:t>
      </w:r>
    </w:p>
    <w:p/>
    <w:p>
      <w:r>
        <w:rPr>
          <w:b w:val="0"/>
          <w:sz w:val="22"/>
        </w:rPr>
        <w:t>7. O VENDEDOR declara que não existem débitos pendentes relativos ao veículo, tais como IPVA, multas ou taxas.</w:t>
      </w:r>
    </w:p>
    <w:p/>
    <w:p>
      <w:r>
        <w:rPr>
          <w:b w:val="0"/>
          <w:sz w:val="22"/>
        </w:rPr>
        <w:t>8. A posse e a responsabilidade pelo veículo serão transferidas ao COMPRADOR a partir da assinatura deste instrumento.</w:t>
      </w:r>
    </w:p>
    <w:p/>
    <w:p>
      <w:r>
        <w:rPr>
          <w:b w:val="0"/>
          <w:sz w:val="22"/>
        </w:rPr>
        <w:t>9. Fica eleito o foro da comarca de ____________________________, para dirimir quaisquer dúvidas ou litígios oriundos deste contrato.</w:t>
      </w:r>
    </w:p>
    <w:p/>
    <w:p/>
    <w:p/>
    <w:p>
      <w:r>
        <w:rPr>
          <w:b w:val="0"/>
          <w:sz w:val="22"/>
        </w:rPr>
        <w:t>E por estarem assim justos e contratados, assinam o presente instrumento em duas vias de igual teor e forma, juntamente com as testemunhas abaixo.</w:t>
      </w:r>
    </w:p>
    <w:p/>
    <w:p/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2"/>
              </w:rPr>
              <w:t>VENDEDOR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2"/>
              </w:rPr>
              <w:t>COMPRADOR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br/>
              <w:br/>
              <w:br/>
              <w:t>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br/>
              <w:br/>
              <w:br/>
              <w:t>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Nome: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Nome: __________________________________</w:t>
            </w:r>
          </w:p>
        </w:tc>
      </w:tr>
    </w:tbl>
    <w:p/>
    <w:p/>
    <w:p/>
    <w:p>
      <w:r>
        <w:rPr>
          <w:b/>
          <w:sz w:val="22"/>
        </w:rPr>
        <w:t>TESTEMUNHAS: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2"/>
              </w:rPr>
              <w:t>1ª Testemunha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2"/>
              </w:rPr>
              <w:t>CPF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2"/>
              </w:rPr>
              <w:t>2ª Testemunha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2"/>
              </w:rPr>
              <w:t>CPF</w:t>
            </w:r>
          </w:p>
        </w:tc>
      </w:tr>
      <w:tr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________________________________________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__________________________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________________________________________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https://documentos-juris.com/transferencia-de-veiculo/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transferencia-de-veiculo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