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TERMO DE ENTREGA DE CHAVES</w:t>
      </w:r>
    </w:p>
    <w:p/>
    <w:p/>
    <w:p>
      <w:r>
        <w:rPr>
          <w:b w:val="0"/>
          <w:sz w:val="22"/>
        </w:rPr>
        <w:t>Pelo presente instrumento particular,</w:t>
      </w:r>
    </w:p>
    <w:p>
      <w:r>
        <w:rPr>
          <w:b w:val="0"/>
          <w:sz w:val="22"/>
        </w:rPr>
        <w:t>Eu, ____________________________________________,</w:t>
      </w:r>
    </w:p>
    <w:p>
      <w:r>
        <w:rPr>
          <w:b w:val="0"/>
          <w:sz w:val="22"/>
        </w:rPr>
        <w:t>portador(a) do CPF nº _________________________, RG nº _________________________, residente e domiciliado(a) à:</w:t>
      </w:r>
    </w:p>
    <w:p>
      <w:r>
        <w:rPr>
          <w:b w:val="0"/>
          <w:sz w:val="22"/>
        </w:rPr>
        <w:t>______________________________________________________________, doravante denominado(a) ENTREGADOR(A),</w:t>
      </w:r>
    </w:p>
    <w:p>
      <w:r>
        <w:rPr>
          <w:b w:val="0"/>
          <w:sz w:val="22"/>
        </w:rPr>
        <w:t>e</w:t>
      </w:r>
    </w:p>
    <w:p>
      <w:r>
        <w:rPr>
          <w:b w:val="0"/>
          <w:sz w:val="22"/>
        </w:rPr>
        <w:t>Eu, ____________________________________________,</w:t>
      </w:r>
    </w:p>
    <w:p>
      <w:r>
        <w:rPr>
          <w:b w:val="0"/>
          <w:sz w:val="22"/>
        </w:rPr>
        <w:t>portador(a) do CPF nº _________________________, RG nº _________________________, residente e domiciliado(a) à:</w:t>
      </w:r>
    </w:p>
    <w:p>
      <w:r>
        <w:rPr>
          <w:b w:val="0"/>
          <w:sz w:val="22"/>
        </w:rPr>
        <w:t>______________________________________________________________, doravante denominado(a) RECEBEDOR(A),</w:t>
      </w:r>
    </w:p>
    <w:p>
      <w:r>
        <w:rPr>
          <w:b w:val="0"/>
          <w:sz w:val="22"/>
        </w:rPr>
        <w:t>acordo e declaram o que segue:</w:t>
      </w:r>
    </w:p>
    <w:p/>
    <w:p>
      <w:r>
        <w:rPr>
          <w:b w:val="0"/>
          <w:sz w:val="22"/>
        </w:rPr>
        <w:t>1. DO OBJETO DO TERMO</w:t>
      </w:r>
    </w:p>
    <w:p>
      <w:r>
        <w:rPr>
          <w:b w:val="0"/>
          <w:sz w:val="22"/>
        </w:rPr>
        <w:t>O presente Termo tem por objeto a entrega das chaves do imóvel localizado à:</w:t>
      </w:r>
    </w:p>
    <w:p>
      <w:r>
        <w:rPr>
          <w:b w:val="0"/>
          <w:sz w:val="22"/>
        </w:rPr>
        <w:t>______________________________________________________________,</w:t>
      </w:r>
    </w:p>
    <w:p>
      <w:r>
        <w:rPr>
          <w:b w:val="0"/>
          <w:sz w:val="22"/>
        </w:rPr>
        <w:t>de propriedade do ENTREGADOR, pelo RECEBEDOR, conforme as condições abaixo:</w:t>
      </w:r>
    </w:p>
    <w:p/>
    <w:p>
      <w:r>
        <w:rPr>
          <w:b w:val="0"/>
          <w:sz w:val="22"/>
        </w:rPr>
        <w:t>2. DA ENTREGA DAS CHAVES</w:t>
      </w:r>
    </w:p>
    <w:p>
      <w:r>
        <w:rPr>
          <w:b w:val="0"/>
          <w:sz w:val="22"/>
        </w:rPr>
        <w:t>O RECEBEDOR declara que recebeu do ENTREGADOR, neste ato, as chaves do referido imóvel,</w:t>
      </w:r>
    </w:p>
    <w:p>
      <w:r>
        <w:rPr>
          <w:b w:val="0"/>
          <w:sz w:val="22"/>
        </w:rPr>
        <w:t>em perfeito estado, para que possa exercer sua posse, uso e gozo, responsabilizando-se por sua guarda,</w:t>
      </w:r>
    </w:p>
    <w:p>
      <w:r>
        <w:rPr>
          <w:b w:val="0"/>
          <w:sz w:val="22"/>
        </w:rPr>
        <w:t>uso adequado e conservação.</w:t>
      </w:r>
    </w:p>
    <w:p/>
    <w:p>
      <w:r>
        <w:rPr>
          <w:b w:val="0"/>
          <w:sz w:val="22"/>
        </w:rPr>
        <w:t>3. DO ESTADO DO IMÓVEL</w:t>
      </w:r>
    </w:p>
    <w:p>
      <w:r>
        <w:rPr>
          <w:b w:val="0"/>
          <w:sz w:val="22"/>
        </w:rPr>
        <w:t>O imóvel encontra-se nas condições acordadas entre as partes, conforme vistoria realizada em data anterior,</w:t>
      </w:r>
    </w:p>
    <w:p>
      <w:r>
        <w:rPr>
          <w:b w:val="0"/>
          <w:sz w:val="22"/>
        </w:rPr>
        <w:t>sendo que quaisquer danos ou pendências deverão ser comunicados imediatamente e solucionados pelas partes,</w:t>
      </w:r>
    </w:p>
    <w:p>
      <w:r>
        <w:rPr>
          <w:b w:val="0"/>
          <w:sz w:val="22"/>
        </w:rPr>
        <w:t>nos termos da legislação vigente e contrato respectivo, se houver.</w:t>
      </w:r>
    </w:p>
    <w:p/>
    <w:p>
      <w:r>
        <w:rPr>
          <w:b w:val="0"/>
          <w:sz w:val="22"/>
        </w:rPr>
        <w:t>4. DAS RESPONSABILIDADES</w:t>
      </w:r>
    </w:p>
    <w:p>
      <w:r>
        <w:rPr>
          <w:b w:val="0"/>
          <w:sz w:val="22"/>
        </w:rPr>
        <w:t>O RECEBEDOR responsabiliza-se pelo uso adequado do imóvel e pela devolução das chaves ao final do prazo contratual ou acordo entre as partes,</w:t>
      </w:r>
    </w:p>
    <w:p>
      <w:r>
        <w:rPr>
          <w:b w:val="0"/>
          <w:sz w:val="22"/>
        </w:rPr>
        <w:t>sob pena de responder por perdas e danos, conforme previsto na legislação brasileira aplicável.</w:t>
      </w:r>
    </w:p>
    <w:p/>
    <w:p>
      <w:r>
        <w:rPr>
          <w:b w:val="0"/>
          <w:sz w:val="22"/>
        </w:rPr>
        <w:t>5. DAS DISPOSIÇÕES GERAIS</w:t>
      </w:r>
    </w:p>
    <w:p>
      <w:r>
        <w:rPr>
          <w:b w:val="0"/>
          <w:sz w:val="22"/>
        </w:rPr>
        <w:t>Este Termo é firmado em caráter irrevogável e irretratável, obrigando as partes, seus herdeiros e sucessores.</w:t>
      </w:r>
    </w:p>
    <w:p>
      <w:r>
        <w:rPr>
          <w:b w:val="0"/>
          <w:sz w:val="22"/>
        </w:rPr>
        <w:t>Quaisquer alterações deverão ser feitas por escrito e assinadas por ambas as partes.</w:t>
      </w:r>
    </w:p>
    <w:p/>
    <w:p>
      <w:r>
        <w:rPr>
          <w:b w:val="0"/>
          <w:sz w:val="22"/>
        </w:rPr>
        <w:t>E por estarem assim justos e contratados, firmam o presente Termo em 2 (duas) vias de igual teor e forma, para um só efeito legal.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r>
              <w:rPr>
                <w:b/>
              </w:rPr>
              <w:t>__________________________________________</w:t>
            </w:r>
          </w:p>
        </w:tc>
        <w:tc>
          <w:tcPr>
            <w:tcW w:type="dxa" w:w="4535"/>
          </w:tcPr>
          <w:p>
            <w:r>
              <w:rPr>
                <w:b/>
              </w:rPr>
              <w:t>__________________________________________</w:t>
            </w:r>
          </w:p>
        </w:tc>
      </w:tr>
      <w:tr>
        <w:tc>
          <w:tcPr>
            <w:tcW w:type="dxa" w:w="4535"/>
          </w:tcPr>
          <w:p>
            <w:r>
              <w:rPr>
                <w:b/>
              </w:rPr>
              <w:t>Entregador(a)</w:t>
            </w:r>
          </w:p>
        </w:tc>
        <w:tc>
          <w:tcPr>
            <w:tcW w:type="dxa" w:w="4535"/>
          </w:tcPr>
          <w:p>
            <w:r>
              <w:rPr>
                <w:b/>
              </w:rPr>
              <w:t>Recebedor(a)</w:t>
            </w:r>
          </w:p>
        </w:tc>
      </w:tr>
      <w:tr>
        <w:tc>
          <w:tcPr>
            <w:tcW w:type="dxa" w:w="4535"/>
          </w:tcPr>
          <w:p>
            <w:r>
              <w:rPr>
                <w:b w:val="0"/>
              </w:rPr>
              <w:t>CPF: ___________________________</w:t>
            </w:r>
          </w:p>
        </w:tc>
        <w:tc>
          <w:tcPr>
            <w:tcW w:type="dxa" w:w="4535"/>
          </w:tcPr>
          <w:p>
            <w:r>
              <w:rPr>
                <w:b w:val="0"/>
              </w:rPr>
              <w:t>CPF: ___________________________</w:t>
            </w:r>
          </w:p>
        </w:tc>
      </w:tr>
    </w:tbl>
    <w:p/>
    <w:p/>
    <w:p>
      <w:r>
        <w:rPr>
          <w:b/>
          <w:sz w:val="22"/>
        </w:rPr>
        <w:t>Testemunhas: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r>
              <w:t>__________________________________________</w:t>
            </w:r>
          </w:p>
        </w:tc>
        <w:tc>
          <w:tcPr>
            <w:tcW w:type="dxa" w:w="4535"/>
          </w:tcPr>
          <w:p>
            <w:r>
              <w:t>__________________________________________</w:t>
            </w:r>
          </w:p>
        </w:tc>
      </w:tr>
      <w:tr>
        <w:tc>
          <w:tcPr>
            <w:tcW w:type="dxa" w:w="4535"/>
          </w:tcPr>
          <w:p>
            <w:r>
              <w:t>Nome completo</w:t>
            </w:r>
          </w:p>
        </w:tc>
        <w:tc>
          <w:tcPr>
            <w:tcW w:type="dxa" w:w="4535"/>
          </w:tcPr>
          <w:p>
            <w:r>
              <w:t>Nome completo</w:t>
            </w:r>
          </w:p>
        </w:tc>
      </w:tr>
      <w:tr>
        <w:tc>
          <w:tcPr>
            <w:tcW w:type="dxa" w:w="4535"/>
          </w:tcPr>
          <w:p>
            <w:r>
              <w:t>CPF: ___________________________</w:t>
            </w:r>
          </w:p>
        </w:tc>
        <w:tc>
          <w:tcPr>
            <w:tcW w:type="dxa" w:w="4535"/>
          </w:tcPr>
          <w:p>
            <w:r>
              <w:t>CPF: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https://documentos-juris.com/termo-de-entrega-de-chaves/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termo-de-entrega-de-chaves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