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SUBSTABELECIMENTO</w:t>
      </w:r>
    </w:p>
    <w:p/>
    <w:p/>
    <w:p>
      <w:r>
        <w:rPr>
          <w:b/>
          <w:sz w:val="22"/>
        </w:rPr>
        <w:t>Outorgante: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Cidade: ___________________________ UF: _______ CEP: ________________</w:t>
      </w:r>
    </w:p>
    <w:p/>
    <w:p>
      <w:r>
        <w:rPr>
          <w:b/>
          <w:sz w:val="22"/>
        </w:rPr>
        <w:t>Outorgado: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Cidade: ___________________________ UF: _______ CEP: ________________</w:t>
      </w:r>
    </w:p>
    <w:p/>
    <w:p/>
    <w:p>
      <w:r>
        <w:rPr>
          <w:b w:val="0"/>
          <w:sz w:val="22"/>
        </w:rPr>
        <w:t>O Outorgante, advogado inscrito na OAB/___ sob o nº ____________, com escritório profissional localizado à ____________________________________________________________________,</w:t>
      </w:r>
    </w:p>
    <w:p>
      <w:r>
        <w:rPr>
          <w:b w:val="0"/>
          <w:sz w:val="22"/>
        </w:rPr>
        <w:t>substabelece, sem reservas de iguais poderes, ao Outorgado, advogado inscrito na OAB/___ sob o nº ____________, para que este</w:t>
      </w:r>
    </w:p>
    <w:p>
      <w:r>
        <w:rPr>
          <w:b w:val="0"/>
          <w:sz w:val="22"/>
        </w:rPr>
        <w:t>pratique todos os atos necessários à defesa dos interesses do Outorgante no processo judicial e/ou administrativo nº ____________,</w:t>
      </w:r>
    </w:p>
    <w:p>
      <w:r>
        <w:rPr>
          <w:b w:val="0"/>
          <w:sz w:val="22"/>
        </w:rPr>
        <w:t>em trâmite perante ________________________________________________________________.</w:t>
      </w:r>
    </w:p>
    <w:p/>
    <w:p>
      <w:r>
        <w:rPr>
          <w:b w:val="0"/>
          <w:sz w:val="22"/>
        </w:rPr>
        <w:t>O presente substabelecimento confere ao Outorgado poderes para receber citações, notificações, intimações, assinar</w:t>
      </w:r>
    </w:p>
    <w:p>
      <w:r>
        <w:rPr>
          <w:b w:val="0"/>
          <w:sz w:val="22"/>
        </w:rPr>
        <w:t>petições, apresentar recursos, transigir, firmar compromissos, acordos e praticar todos os demais atos que se fizerem necessários</w:t>
      </w:r>
    </w:p>
    <w:p>
      <w:r>
        <w:rPr>
          <w:b w:val="0"/>
          <w:sz w:val="22"/>
        </w:rPr>
        <w:t>ao bom e fiel desempenho do mandato conferido.</w:t>
      </w:r>
    </w:p>
    <w:p/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  <w:t>Data: _____________________________________________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sz w:val="22"/>
        </w:rPr>
        <w:t>Outorgante - Nome e assinatura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sz w:val="22"/>
        </w:rPr>
        <w:t>Outorgado - Nome e assinatura</w:t>
      </w:r>
    </w:p>
    <w:p/>
    <w:p/>
    <w:p/>
    <w:p>
      <w:r>
        <w:rPr>
          <w:b/>
          <w:sz w:val="22"/>
        </w:rPr>
        <w:t>Testemunhas: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</w:t>
            </w:r>
          </w:p>
        </w:tc>
      </w:tr>
    </w:tbl>
    <w:p/>
    <w:p>
      <w:r>
        <w:rPr>
          <w:sz w:val="22"/>
        </w:rPr>
        <w:t>Nome: _____________________________________________________</w:t>
      </w:r>
    </w:p>
    <w:p/>
    <w:p>
      <w:r>
        <w:rPr>
          <w:sz w:val="22"/>
        </w:rPr>
        <w:t>Assinatura: 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https://documentos-juris.com/substabelecimento/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substabelecimen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