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PARA CARTÓRIO</w:t>
      </w:r>
    </w:p>
    <w:p/>
    <w:p/>
    <w:p>
      <w:r>
        <w:rPr>
          <w:b/>
          <w:i w:val="0"/>
          <w:sz w:val="22"/>
        </w:rPr>
        <w:t>EXCELENTÍSSIMO(A) SENHOR(A) OFICIAL DO CARTÓRIO DE REGISTRO CIVIL DAS PESSOAS NATURAIS DA COMARCA DE ____________________</w:t>
      </w:r>
    </w:p>
    <w:p/>
    <w:p>
      <w:r>
        <w:rPr>
          <w:b/>
          <w:i w:val="0"/>
          <w:sz w:val="22"/>
        </w:rPr>
        <w:t>REQUERENTE: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</w:t>
      </w:r>
    </w:p>
    <w:p>
      <w:r>
        <w:rPr>
          <w:b w:val="0"/>
          <w:i w:val="0"/>
          <w:sz w:val="22"/>
        </w:rPr>
        <w:t>ENDEREÇO RESIDENCIAL: 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___________________________________________________________________</w:t>
      </w:r>
    </w:p>
    <w:p/>
    <w:p>
      <w:r>
        <w:rPr>
          <w:b/>
          <w:i w:val="0"/>
          <w:sz w:val="22"/>
        </w:rPr>
        <w:t>ASSUNTO: _________________________________________________________________</w:t>
      </w:r>
    </w:p>
    <w:p/>
    <w:p>
      <w:r>
        <w:rPr>
          <w:b/>
          <w:i w:val="0"/>
          <w:sz w:val="22"/>
        </w:rPr>
        <w:t>I - DOS FATOS</w:t>
      </w:r>
    </w:p>
    <w:p/>
    <w:p>
      <w:r>
        <w:rPr>
          <w:b w:val="0"/>
          <w:i w:val="0"/>
          <w:sz w:val="22"/>
        </w:rPr>
        <w:t>Eu, ____________________________________, portador(a) do RG nº ______________ e CPF nº _______________, residente e domiciliado(a) no endereço acima indicado, venho, por meio deste, requerer a Vossa Senhoria o que segue:</w:t>
      </w:r>
    </w:p>
    <w:p/>
    <w:p>
      <w:r>
        <w:rPr>
          <w:b/>
          <w:i w:val="0"/>
          <w:sz w:val="22"/>
        </w:rPr>
        <w:t>II - DO OBJETO DO REQUERIMENTO</w:t>
      </w:r>
    </w:p>
    <w:p/>
    <w:p>
      <w:r>
        <w:rPr>
          <w:b w:val="0"/>
          <w:i w:val="0"/>
          <w:sz w:val="22"/>
        </w:rPr>
        <w:t>Solicito a realização de ________________________________________________________, conforme previsto na legislação vigente e nas normas deste cartório.</w:t>
      </w:r>
    </w:p>
    <w:p/>
    <w:p>
      <w:r>
        <w:rPr>
          <w:b/>
          <w:i w:val="0"/>
          <w:sz w:val="22"/>
        </w:rPr>
        <w:t>III - FUNDAMENTAÇÃO LEGAL</w:t>
      </w:r>
    </w:p>
    <w:p/>
    <w:p>
      <w:r>
        <w:rPr>
          <w:b w:val="0"/>
          <w:i w:val="0"/>
          <w:sz w:val="22"/>
        </w:rPr>
        <w:t>Este pedido encontra amparo legal nos artigos ______________ do Código Civil, no Decreto nº ________________, e demais normas correlatas aplicáveis ao caso.</w:t>
      </w:r>
    </w:p>
    <w:p/>
    <w:p>
      <w:r>
        <w:rPr>
          <w:b/>
          <w:i w:val="0"/>
          <w:sz w:val="22"/>
        </w:rPr>
        <w:t>IV - DOCUMENTAÇÃO ANEXADA</w:t>
      </w:r>
    </w:p>
    <w:p/>
    <w:p>
      <w:r>
        <w:rPr>
          <w:b w:val="0"/>
          <w:i w:val="0"/>
          <w:sz w:val="22"/>
        </w:rPr>
        <w:t>Segue anexa a documentação necessária para análise e processamento deste requerimento, conforme lista abaixo:</w:t>
      </w:r>
    </w:p>
    <w:p>
      <w:r>
        <w:rPr>
          <w:b w:val="0"/>
          <w:i w:val="0"/>
          <w:sz w:val="22"/>
        </w:rPr>
        <w:t>- Cópia autenticada do documento de identidade;</w:t>
      </w:r>
    </w:p>
    <w:p>
      <w:r>
        <w:rPr>
          <w:b w:val="0"/>
          <w:i w:val="0"/>
          <w:sz w:val="22"/>
        </w:rPr>
        <w:t>- Cópia do CPF;</w:t>
      </w:r>
    </w:p>
    <w:p>
      <w:r>
        <w:rPr>
          <w:b w:val="0"/>
          <w:i w:val="0"/>
          <w:sz w:val="22"/>
        </w:rPr>
        <w:t>- Comprovante de residência atualizado;</w:t>
      </w:r>
    </w:p>
    <w:p>
      <w:r>
        <w:rPr>
          <w:b w:val="0"/>
          <w:i w:val="0"/>
          <w:sz w:val="22"/>
        </w:rPr>
        <w:t>- Outros documentos pertinentes: ______________________________________________</w:t>
      </w:r>
    </w:p>
    <w:p/>
    <w:p>
      <w:r>
        <w:rPr>
          <w:b/>
          <w:i w:val="0"/>
          <w:sz w:val="22"/>
        </w:rPr>
        <w:t>V - DOS PEDIDOS</w:t>
      </w:r>
    </w:p>
    <w:p/>
    <w:p>
      <w:r>
        <w:rPr>
          <w:b w:val="0"/>
          <w:i w:val="0"/>
          <w:sz w:val="22"/>
        </w:rPr>
        <w:t>Diante do exposto, requer-se:</w:t>
      </w:r>
    </w:p>
    <w:p>
      <w:r>
        <w:rPr>
          <w:b w:val="0"/>
          <w:i w:val="0"/>
          <w:sz w:val="22"/>
        </w:rPr>
        <w:t>1. Que seja procedida a análise e deferimento do presente requerimento;</w:t>
      </w:r>
    </w:p>
    <w:p>
      <w:r>
        <w:rPr>
          <w:b w:val="0"/>
          <w:i w:val="0"/>
          <w:sz w:val="22"/>
        </w:rPr>
        <w:t>2. Que sejam adotadas todas as providências legais e administrativas necessárias para a efetivação do pedido;</w:t>
      </w:r>
    </w:p>
    <w:p>
      <w:r>
        <w:rPr>
          <w:b w:val="0"/>
          <w:i w:val="0"/>
          <w:sz w:val="22"/>
        </w:rPr>
        <w:t>3. A expedição dos documentos e certidões que se fizerem necessárias;</w:t>
      </w:r>
    </w:p>
    <w:p>
      <w:r>
        <w:rPr>
          <w:b w:val="0"/>
          <w:i w:val="0"/>
          <w:sz w:val="22"/>
        </w:rPr>
        <w:t>4. A comunicação aos órgãos competentes, se cabível;</w:t>
      </w:r>
    </w:p>
    <w:p>
      <w:r>
        <w:rPr>
          <w:b w:val="0"/>
          <w:i w:val="0"/>
          <w:sz w:val="22"/>
        </w:rPr>
        <w:t>5. Que sejam observados os prazos legais para conclusão do serviço.</w:t>
      </w:r>
    </w:p>
    <w:p/>
    <w:p>
      <w:r>
        <w:rPr>
          <w:b/>
          <w:i w:val="0"/>
          <w:sz w:val="22"/>
        </w:rPr>
        <w:t>VI - DECLARAÇÕES</w:t>
      </w:r>
    </w:p>
    <w:p/>
    <w:p>
      <w:r>
        <w:rPr>
          <w:b w:val="0"/>
          <w:i w:val="0"/>
          <w:sz w:val="22"/>
        </w:rPr>
        <w:t>Declaro para os devidos fins que as informações acima prestadas são verdadeiras, sob as penas da lei.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>
      <w:r>
        <w:rPr>
          <w:b w:val="0"/>
          <w:i w:val="0"/>
          <w:sz w:val="22"/>
        </w:rPr>
        <w:t>______________________________, ____ de ____________________ de _________.</w:t>
      </w:r>
    </w:p>
    <w:p>
      <w:r>
        <w:rPr>
          <w:b w:val="0"/>
          <w:i w:val="0"/>
          <w:sz w:val="22"/>
        </w:rPr>
        <w:t>Local e data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Assinatura do Requerente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Assinatura do Advogado (se houver) / OAB nº ____________</w:t>
      </w:r>
    </w:p>
    <w:p/>
    <w:p>
      <w:r>
        <w:rPr>
          <w:b w:val="0"/>
          <w:i w:val="0"/>
          <w:sz w:val="22"/>
        </w:rPr>
        <w:t>Contato para eventuais esclarecimentos: ________________________________________</w:t>
      </w:r>
    </w:p>
    <w:p/>
    <w:p>
      <w:r>
        <w:rPr>
          <w:b w:val="0"/>
          <w:i w:val="0"/>
          <w:sz w:val="22"/>
        </w:rPr>
        <w:t>Observações adicionais: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https://documentos-juris.com/requerimento-para-cartorio/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querimento-para-cartor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