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RENÚNCIA DE PROCURAÇÃO</w:t>
      </w:r>
    </w:p>
    <w:p/>
    <w:p/>
    <w:p>
      <w:r>
        <w:rPr>
          <w:b w:val="0"/>
          <w:sz w:val="22"/>
        </w:rPr>
        <w:t>Eu, ________________________________________________, brasileiro(a), estado civil ____________, portador(a) do CPF nº ____________________, RG nº ____________________, residente e domiciliado(a) à ________________________________________________________________________________________________,</w:t>
      </w:r>
    </w:p>
    <w:p>
      <w:r>
        <w:rPr>
          <w:b w:val="0"/>
          <w:sz w:val="22"/>
        </w:rPr>
        <w:t>na qualidade de OUTORGANTE, pelo presente instrumento particular, RENUNCIO, de forma irrevogável e irretratável, a toda e qualquer procuração que tenha outorgado ao(à) Sr.(a) ________________________________________________, brasileiro(a), estado civil ____________, portador(a) do CPF nº ____________________, RG nº ____________________, residente e domiciliado(a) à ________________________________________________________________________________________________, doravante denominado(a) OUTORGADO(A),</w:t>
      </w:r>
    </w:p>
    <w:p>
      <w:r>
        <w:rPr>
          <w:b w:val="0"/>
          <w:sz w:val="22"/>
        </w:rPr>
        <w:t>conferindo a presente RENÚNCIA total e plena, para todos os fins de direito, especialmente para que cesse qualquer mandato que o(a) referido(a) OUTORGADO(A) possua para agir em meu nome, bem como para que não possa mais praticar quaisquer atos ou firmar documentos em meu nome ou em meu interesse, com poderes especiais ou gerais que lhe foram outorgados.</w:t>
      </w:r>
    </w:p>
    <w:p>
      <w:r>
        <w:rPr>
          <w:b w:val="0"/>
          <w:sz w:val="22"/>
        </w:rPr>
      </w:r>
    </w:p>
    <w:p>
      <w:r>
        <w:rPr>
          <w:b w:val="0"/>
          <w:sz w:val="22"/>
        </w:rPr>
        <w:t>Declaro que esta renúncia é feita por minha livre e espontânea vontade, estando ciente das consequências legais que dela advêm, e que a partir da data de assinatura deste documento, o(a) OUTORGADO(A) não possui mais poderes para representar-me judicial ou extrajudicialmente.</w:t>
      </w:r>
    </w:p>
    <w:p>
      <w:r>
        <w:rPr>
          <w:b w:val="0"/>
          <w:sz w:val="22"/>
        </w:rPr>
      </w:r>
    </w:p>
    <w:p>
      <w:r>
        <w:rPr>
          <w:b w:val="0"/>
          <w:sz w:val="22"/>
        </w:rPr>
        <w:t>Solicito, portanto, que sejam desconsiderados quaisquer atos praticados pelo(a) OUTORGADO(A) após esta data, e que sejam comunicados aos órgãos, instituições, cartórios, empresas e quaisquer terceiros que detenham conhecimento da procuração ora renunciada.</w:t>
      </w:r>
    </w:p>
    <w:p>
      <w:r>
        <w:rPr>
          <w:b w:val="0"/>
          <w:sz w:val="22"/>
        </w:rPr>
      </w:r>
    </w:p>
    <w:p>
      <w:r>
        <w:rPr>
          <w:b w:val="0"/>
          <w:sz w:val="22"/>
        </w:rPr>
        <w:t>Por ser verdade e para que produza seus jurídicos e legais efeitos, firmo a presente RENÚNCIA DE PROCURAÇÃO.</w:t>
      </w:r>
    </w:p>
    <w:p>
      <w:r>
        <w:rPr>
          <w:b w:val="0"/>
          <w:sz w:val="22"/>
        </w:rPr>
      </w:r>
    </w:p>
    <w:p>
      <w:r>
        <w:rPr>
          <w:b w:val="0"/>
          <w:sz w:val="22"/>
        </w:rPr>
        <w:t>Local: ____________________________________________</w:t>
      </w:r>
    </w:p>
    <w:p>
      <w:r>
        <w:rPr>
          <w:b w:val="0"/>
          <w:sz w:val="22"/>
        </w:rPr>
      </w:r>
    </w:p>
    <w:p>
      <w:r>
        <w:rPr>
          <w:b w:val="0"/>
          <w:sz w:val="22"/>
        </w:rPr>
        <w:t>Data: ____/____/__________</w:t>
      </w:r>
    </w:p>
    <w:p>
      <w:r>
        <w:rPr>
          <w:b w:val="0"/>
          <w:sz w:val="22"/>
        </w:rPr>
      </w:r>
    </w:p>
    <w:p>
      <w:r>
        <w:rPr>
          <w:b w:val="0"/>
          <w:sz w:val="22"/>
        </w:rPr>
        <w:t>__________________________________________</w:t>
      </w:r>
    </w:p>
    <w:p>
      <w:r>
        <w:rPr>
          <w:b w:val="0"/>
          <w:sz w:val="22"/>
        </w:rPr>
        <w:t>Assinatura do OUTORGANTE</w:t>
      </w:r>
    </w:p>
    <w:p>
      <w:r>
        <w:rPr>
          <w:b w:val="0"/>
          <w:sz w:val="22"/>
        </w:rPr>
      </w:r>
    </w:p>
    <w:p>
      <w:r>
        <w:rPr>
          <w:b w:val="0"/>
          <w:sz w:val="22"/>
        </w:rPr>
        <w:t>Nome completo: ____________________________________________</w:t>
      </w:r>
    </w:p>
    <w:p>
      <w:r>
        <w:rPr>
          <w:b w:val="0"/>
          <w:sz w:val="22"/>
        </w:rPr>
      </w:r>
    </w:p>
    <w:p>
      <w:r>
        <w:rPr>
          <w:b w:val="0"/>
          <w:sz w:val="22"/>
        </w:rPr>
        <w:t>CPF nº: ___________________________________________________</w:t>
      </w:r>
    </w:p>
    <w:p>
      <w:r>
        <w:rPr>
          <w:b w:val="0"/>
          <w:sz w:val="22"/>
        </w:rPr>
      </w:r>
    </w:p>
    <w:p>
      <w:r>
        <w:rPr>
          <w:b w:val="0"/>
          <w:sz w:val="22"/>
        </w:rPr>
        <w:t>RG nº: ____________________________________________________</w:t>
      </w:r>
    </w:p>
    <w:p>
      <w:r>
        <w:rPr>
          <w:b w:val="0"/>
          <w:sz w:val="22"/>
        </w:rPr>
      </w:r>
    </w:p>
    <w:p>
      <w:r>
        <w:rPr>
          <w:b w:val="0"/>
          <w:sz w:val="22"/>
        </w:rPr>
        <w:t>Testemunhas:</w:t>
      </w:r>
    </w:p>
    <w:p>
      <w:r>
        <w:rPr>
          <w:b w:val="0"/>
          <w:sz w:val="22"/>
        </w:rPr>
      </w:r>
    </w:p>
    <w:p>
      <w:r>
        <w:rPr>
          <w:b w:val="0"/>
          <w:sz w:val="22"/>
        </w:rPr>
        <w:t>1) ____________________________________________</w:t>
      </w:r>
    </w:p>
    <w:p>
      <w:r>
        <w:rPr>
          <w:b w:val="0"/>
          <w:sz w:val="22"/>
        </w:rPr>
        <w:t>Nome completo:</w:t>
      </w:r>
    </w:p>
    <w:p>
      <w:r>
        <w:rPr>
          <w:b w:val="0"/>
          <w:sz w:val="22"/>
        </w:rPr>
        <w:t>CPF nº:</w:t>
      </w:r>
    </w:p>
    <w:p>
      <w:r>
        <w:rPr>
          <w:b w:val="0"/>
          <w:sz w:val="22"/>
        </w:rPr>
        <w:t>RG nº:</w:t>
      </w:r>
    </w:p>
    <w:p>
      <w:r>
        <w:rPr>
          <w:b w:val="0"/>
          <w:sz w:val="22"/>
        </w:rPr>
        <w:t>Assinatura:</w:t>
      </w:r>
    </w:p>
    <w:p>
      <w:r>
        <w:rPr>
          <w:b w:val="0"/>
          <w:sz w:val="22"/>
        </w:rPr>
      </w:r>
    </w:p>
    <w:p>
      <w:r>
        <w:rPr>
          <w:b w:val="0"/>
          <w:sz w:val="22"/>
        </w:rPr>
        <w:t>2) ____________________________________________</w:t>
      </w:r>
    </w:p>
    <w:p>
      <w:r>
        <w:rPr>
          <w:b w:val="0"/>
          <w:sz w:val="22"/>
        </w:rPr>
        <w:t>Nome completo:</w:t>
      </w:r>
    </w:p>
    <w:p>
      <w:r>
        <w:rPr>
          <w:b w:val="0"/>
          <w:sz w:val="22"/>
        </w:rPr>
        <w:t>CPF nº:</w:t>
      </w:r>
    </w:p>
    <w:p>
      <w:r>
        <w:rPr>
          <w:b w:val="0"/>
          <w:sz w:val="22"/>
        </w:rPr>
        <w:t>RG nº:</w:t>
      </w:r>
    </w:p>
    <w:p>
      <w:r>
        <w:rPr>
          <w:b w:val="0"/>
          <w:sz w:val="22"/>
        </w:rPr>
        <w:t>Assinatura:</w:t>
      </w:r>
    </w:p>
    <w:p>
      <w:r>
        <w:br w:type="page"/>
      </w:r>
    </w:p>
    <w:p>
      <w:pPr>
        <w:jc w:val="center"/>
      </w:pPr>
      <w:r>
        <w:rPr>
          <w:color w:val="555555"/>
          <w:sz w:val="24"/>
        </w:rPr>
        <w:t>Fonte original deste documento:</w:t>
      </w:r>
    </w:p>
    <w:p>
      <w:pPr>
        <w:jc w:val="center"/>
      </w:pPr>
      <w:hyperlink r:id="rId9">
        <w:r>
          <w:rPr>
            <w:color w:val="0000FF"/>
            <w:u w:val="single"/>
          </w:rPr>
          <w:t>https://documentos-juris.com/renuncia-de-procuracao/</w:t>
        </w:r>
      </w:hyperlink>
    </w:p>
    <w:p>
      <w:pPr>
        <w:jc w:val="center"/>
      </w:pPr>
      <w:r>
        <w:rPr>
          <w:color w:val="555555"/>
          <w:sz w:val="26"/>
        </w:rPr>
        <w:t>Este modelo foi útil para você?</w:t>
      </w:r>
    </w:p>
    <w:p>
      <w:pPr>
        <w:jc w:val="center"/>
      </w:pPr>
      <w:r>
        <w:rPr>
          <w:color w:val="555555"/>
          <w:sz w:val="26"/>
        </w:rPr>
        <w:t>Encontre outros modelos atualizados em:</w:t>
      </w:r>
    </w:p>
    <w:p>
      <w:pPr>
        <w:jc w:val="center"/>
      </w:pPr>
      <w:hyperlink r:id="rId10">
        <w:r>
          <w:rPr>
            <w:color w:val="0000FF"/>
            <w:u w:val="single"/>
          </w:rPr>
          <w:t>https://documentos-juris.com</w:t>
        </w:r>
      </w:hyperlink>
    </w:p>
    <w:p>
      <w:pPr>
        <w:jc w:val="center"/>
      </w:pPr>
      <w:r>
        <w:rPr>
          <w:color w:val="808080"/>
          <w:sz w:val="20"/>
        </w:rPr>
        <w:t>Este modelo é destinado exclusivamente para uso pessoal e não comercial.</w:t>
        <w:br/>
        <w:t>Ao compartilhar ou publicar, a citação da fonte é obrigatória. © documentos-juris.com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umentos-juris.com/renuncia-de-procuracao/" TargetMode="External"/><Relationship Id="rId10" Type="http://schemas.openxmlformats.org/officeDocument/2006/relationships/hyperlink" Target="https://documentos-jur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