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RECIBO DE PAGAMENTO DE HONORÁRIOS</w:t>
      </w:r>
    </w:p>
    <w:p/>
    <w:p/>
    <w:p>
      <w:r>
        <w:rPr>
          <w:b w:val="0"/>
          <w:i w:val="0"/>
          <w:sz w:val="22"/>
        </w:rPr>
        <w:t>Eu, ________________________________________________________________, advogado(a), inscrito(a) na OAB/____ sob o nº ____________________, declaro para os devidos fins que recebi do(a) Sr.(a) ________________________________________________________________, CPF nº ________________________, a quantia líquida de R$ ____________________________ (_______________________________________________________________), referente ao pagamento de honorários advocatícios pelos serviços profissionais prestados no processo nº _____________________________, que se encontra em trâmite perante o(a) Vara ____________________________.</w:t>
      </w:r>
    </w:p>
    <w:p/>
    <w:p>
      <w:r>
        <w:rPr>
          <w:b w:val="0"/>
          <w:i w:val="0"/>
          <w:sz w:val="22"/>
        </w:rPr>
        <w:t>Declaro, ainda, que este pagamento é efetuado de forma integral e definitiva, nada mais sendo devido a este título, a qualquer tempo ou pretexto, a respeito dos serviços mencionados, consoante acordo firmado entre as partes.</w:t>
      </w:r>
    </w:p>
    <w:p/>
    <w:p>
      <w:r>
        <w:rPr>
          <w:b w:val="0"/>
          <w:i w:val="0"/>
          <w:sz w:val="22"/>
        </w:rPr>
        <w:t>Por ser verdade, firmo o presente recibo.</w:t>
      </w:r>
    </w:p>
    <w:p/>
    <w:p/>
    <w:p/>
    <w:p>
      <w:pPr>
        <w:jc w:val="left"/>
      </w:pPr>
      <w:r>
        <w:rPr>
          <w:sz w:val="22"/>
        </w:rPr>
        <w:t>_____________________________________________________</w:t>
        <w:br/>
        <w:t>Local</w:t>
      </w:r>
    </w:p>
    <w:p>
      <w:pPr>
        <w:jc w:val="right"/>
      </w:pPr>
      <w:r>
        <w:rPr>
          <w:sz w:val="22"/>
        </w:rPr>
        <w:t>_____________________________________________________</w:t>
        <w:br/>
        <w:t>Data</w:t>
      </w:r>
    </w:p>
    <w:p/>
    <w:p/>
    <w:p/>
    <w:p/>
    <w:p>
      <w:pPr>
        <w:jc w:val="center"/>
      </w:pPr>
      <w:r>
        <w:rPr>
          <w:sz w:val="22"/>
        </w:rPr>
        <w:t>_____________________________________________________</w:t>
        <w:br/>
        <w:t>Advogado(a)</w:t>
        <w:br/>
        <w:t>OAB/____ Nº ____________</w:t>
      </w:r>
    </w:p>
    <w:p/>
    <w:p/>
    <w:p/>
    <w:p>
      <w:pPr>
        <w:jc w:val="center"/>
      </w:pPr>
      <w:r>
        <w:rPr>
          <w:sz w:val="22"/>
        </w:rPr>
        <w:t>_____________________________________________________</w:t>
        <w:br/>
        <w:t>Pagador(a)</w:t>
        <w:br/>
        <w:t>CPF nº 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https://documentos-juris.com/recibo-de-pagamento-de-honorarios/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recibo-de-pagamento-de-honorarios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