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PROCURAÇÃO</w:t>
      </w:r>
    </w:p>
    <w:p/>
    <w:p/>
    <w:p>
      <w:r>
        <w:rPr>
          <w:b w:val="0"/>
          <w:sz w:val="22"/>
        </w:rPr>
        <w:t>Outorgante: ________________________________________________________________, brasileiro(a), estado civil: ____________, profissão: ______________________, portador(a) do RG nº ____________________, inscrito(a) no CPF sob nº ____________________, residente e domiciliado(a) à ________________________________________________________________, número: _______, bairro: ________________________, cidade: ________________________, estado: ________, CEP: ________________.</w:t>
      </w:r>
    </w:p>
    <w:p/>
    <w:p>
      <w:r>
        <w:rPr>
          <w:b w:val="0"/>
          <w:sz w:val="22"/>
        </w:rPr>
        <w:t>Outorgado: ________________________________________________________________, brasileiro(a), estado civil: ____________, profissão: ______________________, portador(a) do RG nº ____________________, inscrito(a) no CPF sob nº ____________________, residente e domiciliado(a) à ________________________________________________________________, número: _______, bairro: ________________________, cidade: ________________________, estado: ________, CEP: ________________.</w:t>
      </w:r>
    </w:p>
    <w:p/>
    <w:p>
      <w:r>
        <w:rPr>
          <w:b/>
          <w:sz w:val="22"/>
        </w:rPr>
        <w:t xml:space="preserve">Pelo presente instrumento particular de procuração, o Outorgante nomeia e constitui seu bastante procurador o Outorgado, conferindo-lhe poderes especiais, com a cláusula 'ad judicia' e 'ad negotia', para representá-lo(a) perante a SABESP - Companhia de Saneamento Básico do Estado de São Paulo, bem como perante quaisquer órgãos públicos, autarquias, empresas ou instituições relacionadas, com poderes para o fim específico de: </w:t>
      </w:r>
    </w:p>
    <w:p/>
    <w:p>
      <w:r>
        <w:rPr>
          <w:b w:val="0"/>
          <w:sz w:val="22"/>
        </w:rPr>
        <w:t>1. Requerer, acompanhar, assinar e retirar documentos relacionados a serviços de fornecimento, alteração, suspensão, religação e cancelamento de água e esgoto;</w:t>
      </w:r>
    </w:p>
    <w:p>
      <w:r>
        <w:rPr>
          <w:b w:val="0"/>
          <w:sz w:val="22"/>
        </w:rPr>
        <w:t>2. Firmar contratos, acordos, termos de ajuste, aditivos contratuais e quaisquer documentos necessários junto à SABESP;</w:t>
      </w:r>
    </w:p>
    <w:p>
      <w:r>
        <w:rPr>
          <w:b w:val="0"/>
          <w:sz w:val="22"/>
        </w:rPr>
        <w:t>3. Solicitar informações, emitir declarações, obter certidões e demais documentos pertinentes junto à SABESP;</w:t>
      </w:r>
    </w:p>
    <w:p>
      <w:r>
        <w:rPr>
          <w:b w:val="0"/>
          <w:sz w:val="22"/>
        </w:rPr>
        <w:t>4. Efetuar pagamentos, acordos financeiros, negociações de débitos e parcelamentos;</w:t>
      </w:r>
    </w:p>
    <w:p>
      <w:r>
        <w:rPr>
          <w:b w:val="0"/>
          <w:sz w:val="22"/>
        </w:rPr>
        <w:t>5. Praticar todos os demais atos necessários para o fiel cumprimento deste mandato, inclusive substabelecer, total ou parcialmente, com ou sem reserva de poderes.</w:t>
      </w:r>
    </w:p>
    <w:p/>
    <w:p>
      <w:r>
        <w:rPr>
          <w:b w:val="0"/>
          <w:sz w:val="22"/>
        </w:rPr>
        <w:t>Esta procuração é válida por tempo indeterminado, podendo ser revogada a qualquer tempo pelo Outorgante.</w:t>
      </w:r>
    </w:p>
    <w:p/>
    <w:p>
      <w:r>
        <w:rPr>
          <w:b w:val="0"/>
          <w:sz w:val="22"/>
        </w:rPr>
        <w:t>Por ser expressão da verdade, firmo o presente instrumento para que produza seus jurídicos e legais efeitos.</w:t>
      </w:r>
    </w:p>
    <w:p/>
    <w:p>
      <w:r>
        <w:rPr>
          <w:b w:val="0"/>
          <w:sz w:val="22"/>
        </w:rPr>
        <w:t>__________________________, _____ de ____________________ de _________.</w:t>
      </w:r>
    </w:p>
    <w:p/>
    <w:p>
      <w:r>
        <w:rPr>
          <w:b w:val="0"/>
          <w:sz w:val="22"/>
        </w:rPr>
        <w:t>___________________________________________________</w:t>
      </w:r>
    </w:p>
    <w:p>
      <w:r>
        <w:rPr>
          <w:b w:val="0"/>
          <w:sz w:val="22"/>
        </w:rPr>
        <w:t>Assinatura do Outorgante</w:t>
      </w:r>
    </w:p>
    <w:p/>
    <w:p>
      <w:r>
        <w:rPr>
          <w:b w:val="0"/>
          <w:sz w:val="22"/>
        </w:rPr>
        <w:t>___________________________________________________</w:t>
      </w:r>
    </w:p>
    <w:p>
      <w:r>
        <w:rPr>
          <w:b w:val="0"/>
          <w:sz w:val="22"/>
        </w:rPr>
        <w:t>Assinatura do Outorgado</w:t>
      </w:r>
    </w:p>
    <w:p/>
    <w:p>
      <w:r>
        <w:rPr>
          <w:b/>
          <w:sz w:val="22"/>
        </w:rPr>
        <w:t>Testemunhas:</w:t>
      </w:r>
    </w:p>
    <w:p>
      <w:r>
        <w:rPr>
          <w:b w:val="0"/>
          <w:sz w:val="22"/>
        </w:rPr>
        <w:t>1) Nome: __________________________________________</w:t>
      </w:r>
    </w:p>
    <w:p>
      <w:r>
        <w:rPr>
          <w:b w:val="0"/>
          <w:sz w:val="22"/>
        </w:rPr>
        <w:t xml:space="preserve">   RG: _______________________     CPF: ____________________________</w:t>
      </w:r>
    </w:p>
    <w:p>
      <w:r>
        <w:rPr>
          <w:b w:val="0"/>
          <w:sz w:val="22"/>
        </w:rPr>
        <w:t xml:space="preserve">   Assinatura: ______________________________________</w:t>
      </w:r>
    </w:p>
    <w:p/>
    <w:p>
      <w:r>
        <w:rPr>
          <w:b w:val="0"/>
          <w:sz w:val="22"/>
        </w:rPr>
        <w:t>2) Nome: __________________________________________</w:t>
      </w:r>
    </w:p>
    <w:p>
      <w:r>
        <w:rPr>
          <w:b w:val="0"/>
          <w:sz w:val="22"/>
        </w:rPr>
        <w:t xml:space="preserve">   RG: _______________________     CPF: ____________________________</w:t>
      </w:r>
    </w:p>
    <w:p>
      <w:r>
        <w:rPr>
          <w:b w:val="0"/>
          <w:sz w:val="22"/>
        </w:rPr>
        <w:t xml:space="preserve">   Assinatura: 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https://documentos-juris.com/procuracao-sabesp/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procuracao-sabesp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