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r>
        <w:rPr>
          <w:b w:val="0"/>
          <w:sz w:val="22"/>
        </w:rPr>
        <w:t>Outorgante: ____________________________________________________________, nacionalidade _____________________, estado civil ________________________, profissão ________________________, portador(a) do RG nº __________________, emitido por _______________________, inscrito(a) no CPF/MF sob o nº ____________, residente e domiciliado(a) à _______________________________________________, número _______, bairro ____________________, cidade ________________________, estado __________, CEP ____________.</w:t>
      </w:r>
    </w:p>
    <w:p/>
    <w:p>
      <w:r>
        <w:rPr>
          <w:b w:val="0"/>
          <w:sz w:val="22"/>
        </w:rPr>
        <w:t>Outorgado: ____________________________________________________________, nacionalidade _____________________, estado civil ________________________, profissão ________________________, portador(a) do RG nº __________________, emitido por _______________________, inscrito(a) no CPF/MF sob o nº ____________, residente e domiciliado(a) à _______________________________________________, número _______, bairro ____________________, cidade ________________________, estado __________, CEP ____________.</w:t>
      </w:r>
    </w:p>
    <w:p/>
    <w:p>
      <w:r>
        <w:rPr>
          <w:b w:val="0"/>
          <w:sz w:val="22"/>
        </w:rPr>
        <w:t>Pelo presente instrumento particular de procuração, o Outorgante nomeia e constitui seu bastante procurador o Outorgado, para representá-lo(a) perante o DETRAN – Departamento Estadual de Trânsito, com poderes específicos para:</w:t>
      </w:r>
    </w:p>
    <w:p/>
    <w:p>
      <w:r>
        <w:rPr>
          <w:b w:val="0"/>
          <w:sz w:val="22"/>
        </w:rPr>
        <w:t>1. Realizar todos os atos necessários junto ao DETRAN, inclusive mas não se limitando a:</w:t>
      </w:r>
    </w:p>
    <w:p>
      <w:r>
        <w:rPr>
          <w:b w:val="0"/>
          <w:sz w:val="22"/>
        </w:rPr>
        <w:t>- Solicitar e retirar documentos de veículos;</w:t>
      </w:r>
    </w:p>
    <w:p>
      <w:r>
        <w:rPr>
          <w:b w:val="0"/>
          <w:sz w:val="22"/>
        </w:rPr>
        <w:t>- Regularizar pendências, multas, débitos e quaisquer outras obrigações vinculadas ao veículo;</w:t>
      </w:r>
    </w:p>
    <w:p>
      <w:r>
        <w:rPr>
          <w:b w:val="0"/>
          <w:sz w:val="22"/>
        </w:rPr>
        <w:t>- Efetuar transferência de propriedade de veículos;</w:t>
      </w:r>
    </w:p>
    <w:p>
      <w:r>
        <w:rPr>
          <w:b w:val="0"/>
          <w:sz w:val="22"/>
        </w:rPr>
        <w:t>- Solicitar segunda via de documentos;</w:t>
      </w:r>
    </w:p>
    <w:p>
      <w:r>
        <w:rPr>
          <w:b w:val="0"/>
          <w:sz w:val="22"/>
        </w:rPr>
        <w:t>- Atualizar cadastro e dados cadastrais de veículos;</w:t>
      </w:r>
    </w:p>
    <w:p>
      <w:r>
        <w:rPr>
          <w:b w:val="0"/>
          <w:sz w:val="22"/>
        </w:rPr>
        <w:t>- Realizar consulta e obter certidões relativas a veículos;</w:t>
      </w:r>
    </w:p>
    <w:p>
      <w:r>
        <w:rPr>
          <w:b w:val="0"/>
          <w:sz w:val="22"/>
        </w:rPr>
        <w:t>- Assinar documentos, requerimentos e formulários necessários para os fins acima mencionados.</w:t>
      </w:r>
    </w:p>
    <w:p/>
    <w:p>
      <w:r>
        <w:rPr>
          <w:b w:val="0"/>
          <w:sz w:val="22"/>
        </w:rPr>
        <w:t>2. Praticar todos os demais atos que se fizerem necessários para o fiel cumprimento deste mandato, podendo substabelecer, no todo ou em parte, com ou sem reserva de poderes.</w:t>
      </w:r>
    </w:p>
    <w:p/>
    <w:p>
      <w:r>
        <w:rPr>
          <w:b w:val="0"/>
          <w:sz w:val="22"/>
        </w:rPr>
        <w:t>Esta procuração é válida para todos os atos acima descritos, sem limitação de prazo, podendo ser revogada a qualquer tempo pelo Outorgante.</w:t>
      </w:r>
    </w:p>
    <w:p/>
    <w:p>
      <w:r>
        <w:rPr>
          <w:b w:val="0"/>
          <w:sz w:val="22"/>
        </w:rPr>
        <w:t>E, por ser verdade, firmo o presente para que produza seus jurídicos e legais efeitos.</w:t>
      </w:r>
    </w:p>
    <w:p/>
    <w:p>
      <w:r>
        <w:rPr>
          <w:b w:val="0"/>
          <w:sz w:val="22"/>
        </w:rPr>
        <w:t>Local: _________________________________</w:t>
      </w:r>
    </w:p>
    <w:p>
      <w:r>
        <w:rPr>
          <w:b w:val="0"/>
          <w:sz w:val="22"/>
        </w:rPr>
        <w:t>Data: ____ de ________________ de ________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Assinatura do Outorgante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Assinatura do Outorgado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1. ______________________________________ CPF nº ________________________</w:t>
      </w:r>
    </w:p>
    <w:p/>
    <w:p>
      <w:r>
        <w:rPr>
          <w:b w:val="0"/>
          <w:sz w:val="22"/>
        </w:rPr>
        <w:t>2. ______________________________________ CPF nº ________________________</w:t>
      </w:r>
    </w:p>
    <w:p/>
    <w:p>
      <w:r>
        <w:rPr>
          <w:b w:val="0"/>
          <w:sz w:val="22"/>
        </w:rPr>
        <w:t>Obs.: Este instrumento deverá ser assinado pelo Outorgante e pelo Outorgado e preferencialmente reconhecido em cartório para maior segurança jurídica.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https://documentos-juris.com/procuracao-detran/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rocuracao-detran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