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EXCELENTÍSSIMO(A) SENHOR(A) DOUTOR(A) JUIZ(A) DE DIREITO DA ___ VARA DO TRABALHO DE _____________________</w:t>
      </w:r>
    </w:p>
    <w:p/>
    <w:p/>
    <w:p>
      <w:r>
        <w:rPr>
          <w:b/>
          <w:sz w:val="22"/>
        </w:rPr>
        <w:t>Processo nº: __________________________________________</w:t>
      </w:r>
    </w:p>
    <w:p/>
    <w:p>
      <w:r>
        <w:rPr>
          <w:b/>
          <w:sz w:val="22"/>
        </w:rPr>
        <w:t>REQUERENTE: ____________________________________________________________</w:t>
      </w:r>
    </w:p>
    <w:p>
      <w:r>
        <w:rPr>
          <w:b/>
          <w:sz w:val="22"/>
        </w:rPr>
        <w:t>REQUERIDO: _____________________________________________________________</w:t>
      </w:r>
    </w:p>
    <w:p/>
    <w:p/>
    <w:p>
      <w:r>
        <w:rPr>
          <w:b/>
          <w:sz w:val="24"/>
        </w:rPr>
        <w:t>PETIÇÃO DE JUNTADA DE PROCURAÇÃO</w:t>
      </w:r>
    </w:p>
    <w:p/>
    <w:p>
      <w:r>
        <w:rPr>
          <w:b w:val="0"/>
          <w:sz w:val="22"/>
        </w:rPr>
        <w:t>O Requerente, por seu advogado infra-assinado, nos autos da Reclamação Trabalhista em epígrafe, vem, respeitosamente, à presença de Vossa Excelência, requerer a juntada da procuração anexa, para os devidos fins e efeitos legais.</w:t>
      </w:r>
    </w:p>
    <w:p/>
    <w:p>
      <w:r>
        <w:rPr>
          <w:b/>
          <w:sz w:val="22"/>
        </w:rPr>
        <w:t>I – DA PROCURAÇÃO</w:t>
      </w:r>
    </w:p>
    <w:p/>
    <w:p>
      <w:r>
        <w:rPr>
          <w:b w:val="0"/>
          <w:sz w:val="22"/>
        </w:rPr>
        <w:t>Anexa a esta petição, segue a procuração outorgada ao advogado que subscreve, instrumento indispensável para a representação processual, nos termos do artigo 105 do Código de Processo Civil e artigo 7º, inciso XIII, da Consolidação das Leis do Trabalho (CLT).</w:t>
      </w:r>
    </w:p>
    <w:p/>
    <w:p>
      <w:r>
        <w:rPr>
          <w:b/>
          <w:sz w:val="22"/>
        </w:rPr>
        <w:t>II – DO PEDIDO</w:t>
      </w:r>
    </w:p>
    <w:p/>
    <w:p>
      <w:r>
        <w:rPr>
          <w:b w:val="0"/>
          <w:sz w:val="22"/>
        </w:rPr>
        <w:t>Diante do exposto, requer-se a juntada da procuração aos autos, para que produza seus jurídicos e legais efeitos, autorizando o advogado a praticar todos os atos processuais necessários à defesa dos interesses do Requerente.</w:t>
      </w:r>
    </w:p>
    <w:p/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/>
    <w:p/>
    <w:p>
      <w:r>
        <w:rPr>
          <w:b w:val="0"/>
          <w:sz w:val="22"/>
        </w:rPr>
        <w:t>______________________________, _____ de ____________________ de ________</w:t>
      </w:r>
    </w:p>
    <w:p/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https://documentos-juris.com/peticao-juntada-de-procuracao/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ticao-juntada-de-procur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