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PETIÇÃO DE JUNTADA DE PROCURAÇÃO</w:t>
      </w:r>
    </w:p>
    <w:p/>
    <w:p>
      <w:r>
        <w:rPr>
          <w:b/>
          <w:sz w:val="20"/>
        </w:rPr>
        <w:t>EXCELENTÍSSIMO(A) SENHOR(A) DOUTOR(A) JUIZ(A) DE DIREITO DA ___ VARA DO TRABALHO DE ________________________</w:t>
      </w:r>
    </w:p>
    <w:p/>
    <w:p>
      <w:r>
        <w:rPr>
          <w:b/>
          <w:sz w:val="20"/>
        </w:rPr>
        <w:t>Processo nº: ________________________________</w:t>
      </w:r>
    </w:p>
    <w:p/>
    <w:p>
      <w:r>
        <w:rPr>
          <w:b/>
          <w:sz w:val="20"/>
        </w:rPr>
        <w:t>REQUERENTE: ________________________________________________________________</w:t>
      </w:r>
    </w:p>
    <w:p>
      <w:r>
        <w:rPr>
          <w:b/>
          <w:sz w:val="20"/>
        </w:rPr>
        <w:t>REQUERIDO: _________________________________________________________________</w:t>
      </w:r>
    </w:p>
    <w:p/>
    <w:p>
      <w:r>
        <w:rPr>
          <w:b w:val="0"/>
          <w:sz w:val="20"/>
        </w:rPr>
        <w:t>__________________________________, já qualificado(a) nos autos do processo em epígrafe,</w:t>
      </w:r>
    </w:p>
    <w:p>
      <w:r>
        <w:rPr>
          <w:b w:val="0"/>
          <w:sz w:val="20"/>
        </w:rPr>
        <w:t>por seu advogado infra-assinado, vem, respeitosamente, à presença de Vossa Excelência,</w:t>
      </w:r>
    </w:p>
    <w:p>
      <w:r>
        <w:rPr>
          <w:b w:val="0"/>
          <w:sz w:val="20"/>
        </w:rPr>
        <w:t>requerer a juntada da procuração outorgada, para todos os fins de direito, conforme documento anexado.</w:t>
      </w:r>
    </w:p>
    <w:p/>
    <w:p>
      <w:r>
        <w:rPr>
          <w:b w:val="0"/>
          <w:sz w:val="20"/>
        </w:rPr>
        <w:t>Tal juntada justifica-se por ter havido a assinatura da procuração após a distribuição da ação,</w:t>
      </w:r>
    </w:p>
    <w:p>
      <w:r>
        <w:rPr>
          <w:b w:val="0"/>
          <w:sz w:val="20"/>
        </w:rPr>
        <w:t>ou ainda, para complementar os poderes do advogado constituído, garantindo assim a regular</w:t>
      </w:r>
    </w:p>
    <w:p>
      <w:r>
        <w:rPr>
          <w:b w:val="0"/>
          <w:sz w:val="20"/>
        </w:rPr>
        <w:t>representação processual do requerente.</w:t>
      </w:r>
    </w:p>
    <w:p/>
    <w:p>
      <w:r>
        <w:rPr>
          <w:b/>
          <w:sz w:val="20"/>
        </w:rPr>
        <w:t>Diante do exposto, requer-se:</w:t>
      </w:r>
    </w:p>
    <w:p/>
    <w:p>
      <w:r>
        <w:rPr>
          <w:b w:val="0"/>
          <w:sz w:val="20"/>
        </w:rPr>
        <w:t>1. A juntada da procuração acostada aos autos, para que produza seus jurídicos e legais efeitos;</w:t>
      </w:r>
    </w:p>
    <w:p>
      <w:r>
        <w:rPr>
          <w:b w:val="0"/>
          <w:sz w:val="20"/>
        </w:rPr>
        <w:t>2. A intimação das partes, se necessário, para ciência da presente juntada.</w:t>
      </w:r>
    </w:p>
    <w:p/>
    <w:p>
      <w:r>
        <w:rPr>
          <w:b w:val="0"/>
          <w:sz w:val="20"/>
        </w:rPr>
        <w:t>Termos em que,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 de ____________________ de ________.</w:t>
      </w:r>
    </w:p>
    <w:p/>
    <w:p>
      <w:pPr>
        <w:jc w:val="center"/>
      </w:pPr>
      <w:r>
        <w:rPr>
          <w:sz w:val="20"/>
        </w:rPr>
        <w:t>______________________________________________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https://documentos-juris.com/peticao-de-juntada-de-procuracao/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peticao-de-juntada-de-procuraca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