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HABILITAÇÃO NOS AUTOS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vem respeitosamente à presença de Vossa Excelência requerer sua habilitação nos autos do processo em epígrafe,</w:t>
      </w:r>
    </w:p>
    <w:p>
      <w:r>
        <w:rPr>
          <w:b w:val="0"/>
          <w:sz w:val="20"/>
        </w:rPr>
        <w:t>na qualidade de __________________________ (especificar o interesse jurídico, ex.: herdeiro, meeiro, credor, cônjuge, etc.),</w:t>
      </w:r>
    </w:p>
    <w:p>
      <w:r>
        <w:rPr>
          <w:b w:val="0"/>
          <w:sz w:val="20"/>
        </w:rPr>
        <w:t>que tramita perante este Juízo, tendo em vista que possui interesse jurídico e direito legítimo que justificam sua inclusão no feito.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dispõe o artigo 119 do Código de Processo Civil, “Toda pessoa que tenha interesse jurídico na causa pode intervir no processo,</w:t>
      </w:r>
    </w:p>
    <w:p>
      <w:r>
        <w:rPr>
          <w:b w:val="0"/>
          <w:sz w:val="20"/>
        </w:rPr>
        <w:t>na forma da lei.” Além disso, o artigo 119, parágrafo único, prevê a habilitação como meio de ingresso no processo quando houver</w:t>
      </w:r>
    </w:p>
    <w:p>
      <w:r>
        <w:rPr>
          <w:b w:val="0"/>
          <w:sz w:val="20"/>
        </w:rPr>
        <w:t>interesse legítimo e necessidade de participação para defesa de direitos.</w:t>
      </w:r>
    </w:p>
    <w:p/>
    <w:p>
      <w:r>
        <w:rPr>
          <w:b w:val="0"/>
          <w:sz w:val="20"/>
        </w:rPr>
        <w:t>No presente caso, o(a) Requerente demonstra interesse jurídico nos autos, conforme documentação anexa, e requer sua habilitação</w:t>
      </w:r>
    </w:p>
    <w:p>
      <w:r>
        <w:rPr>
          <w:b w:val="0"/>
          <w:sz w:val="20"/>
        </w:rPr>
        <w:t>para defesa de seus direitos e para que possa acompanhar e participar de todos os atos processuais.</w:t>
      </w:r>
    </w:p>
    <w:p/>
    <w:p>
      <w:r>
        <w:rPr>
          <w:b/>
          <w:sz w:val="22"/>
        </w:rPr>
        <w:t>III – DOS DOCUMENTOS ANEXADOS</w:t>
      </w:r>
    </w:p>
    <w:p/>
    <w:p>
      <w:r>
        <w:rPr>
          <w:b/>
          <w:sz w:val="20"/>
        </w:rPr>
        <w:t>Segue anexa a documentação comprobatória do interesse jurídico do(a) Requerente, tais como:</w:t>
      </w:r>
    </w:p>
    <w:p/>
    <w:p>
      <w:r>
        <w:rPr>
          <w:b w:val="0"/>
          <w:sz w:val="20"/>
        </w:rPr>
        <w:t>- Documentos pessoais (RG, CPF);</w:t>
      </w:r>
    </w:p>
    <w:p>
      <w:r>
        <w:rPr>
          <w:b w:val="0"/>
          <w:sz w:val="20"/>
        </w:rPr>
        <w:t>- Procuração, se aplicada;</w:t>
      </w:r>
    </w:p>
    <w:p>
      <w:r>
        <w:rPr>
          <w:b w:val="0"/>
          <w:sz w:val="20"/>
        </w:rPr>
        <w:t>- Documentos que comprovam o vínculo ou interesse jurídico;</w:t>
      </w:r>
    </w:p>
    <w:p>
      <w:r>
        <w:rPr>
          <w:b w:val="0"/>
          <w:sz w:val="20"/>
        </w:rPr>
        <w:t>- Outros documentos relevantes para fundamentar a habilitação.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Ante o exposto, requer-se a Vossa Excelência:</w:t>
      </w:r>
    </w:p>
    <w:p/>
    <w:p>
      <w:r>
        <w:rPr>
          <w:b w:val="0"/>
          <w:sz w:val="20"/>
        </w:rPr>
        <w:t>1. A juntada da presente petição aos autos do processo nº ____________________;</w:t>
      </w:r>
    </w:p>
    <w:p/>
    <w:p>
      <w:r>
        <w:rPr>
          <w:b w:val="0"/>
          <w:sz w:val="20"/>
        </w:rPr>
        <w:t>2. A habilitação do(a) Requerente nos autos como parte interessada, com a consequente inclusão no polo ativo/polo passivo,</w:t>
      </w:r>
    </w:p>
    <w:p>
      <w:r>
        <w:rPr>
          <w:b w:val="0"/>
          <w:sz w:val="20"/>
        </w:rPr>
        <w:t>conforme o caso, para que possa praticar todos os atos processuais;</w:t>
      </w:r>
    </w:p>
    <w:p/>
    <w:p>
      <w:r>
        <w:rPr>
          <w:b w:val="0"/>
          <w:sz w:val="20"/>
        </w:rPr>
        <w:t>3. Seja o(a) Requerente intimado(a) de todos os atos e termos do processo;</w:t>
      </w:r>
    </w:p>
    <w:p/>
    <w:p>
      <w:r>
        <w:rPr>
          <w:b w:val="0"/>
          <w:sz w:val="20"/>
        </w:rPr>
        <w:t>4. A concessão dos benefícios da justiça gratuita, caso necessário, nos termos da legislação vigente;</w:t>
      </w:r>
    </w:p>
    <w:p/>
    <w:p>
      <w:r>
        <w:rPr>
          <w:b w:val="0"/>
          <w:sz w:val="20"/>
        </w:rPr>
        <w:t>5. A intimação do(a) Requerido(a) para que tome ciência da habilitação.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____________________________</w:t>
      </w:r>
    </w:p>
    <w:p>
      <w:r>
        <w:rPr>
          <w:b w:val="0"/>
          <w:sz w:val="20"/>
        </w:rPr>
        <w:t>Local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https://documentos-juris.com/pedido-de-habilitacao-nos-autos/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dido-de-habilitacao-nos-auto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