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OFÍCIO</w:t>
      </w:r>
    </w:p>
    <w:p/>
    <w:p/>
    <w:p>
      <w:r>
        <w:rPr>
          <w:b/>
          <w:sz w:val="22"/>
        </w:rPr>
        <w:t>À</w:t>
      </w:r>
    </w:p>
    <w:p>
      <w:r>
        <w:rPr>
          <w:b/>
          <w:sz w:val="22"/>
        </w:rPr>
        <w:t>Ilustríssimo(a) Senhor(a)</w:t>
      </w:r>
    </w:p>
    <w:p>
      <w:r>
        <w:rPr>
          <w:b w:val="0"/>
          <w:sz w:val="22"/>
        </w:rPr>
        <w:t>Nome do Destinatário</w:t>
      </w:r>
    </w:p>
    <w:p>
      <w:r>
        <w:rPr>
          <w:b w:val="0"/>
          <w:sz w:val="22"/>
        </w:rPr>
        <w:t>Cargo do Destinatário</w:t>
      </w:r>
    </w:p>
    <w:p>
      <w:r>
        <w:rPr>
          <w:b w:val="0"/>
          <w:sz w:val="22"/>
        </w:rPr>
        <w:t>Órgão/Instituição</w:t>
      </w:r>
    </w:p>
    <w:p>
      <w:r>
        <w:rPr>
          <w:b w:val="0"/>
          <w:sz w:val="22"/>
        </w:rPr>
        <w:t>Endereço Completo</w:t>
      </w:r>
    </w:p>
    <w:p>
      <w:r>
        <w:rPr>
          <w:b w:val="0"/>
          <w:sz w:val="22"/>
        </w:rPr>
        <w:t>Cidade - UF</w:t>
      </w:r>
    </w:p>
    <w:p/>
    <w:p/>
    <w:p>
      <w:r>
        <w:rPr>
          <w:b/>
          <w:sz w:val="22"/>
        </w:rPr>
        <w:t>Assunto: Solicitação</w:t>
      </w:r>
    </w:p>
    <w:p/>
    <w:p>
      <w:r>
        <w:rPr>
          <w:b w:val="0"/>
          <w:sz w:val="22"/>
        </w:rPr>
        <w:t>Prezado(a) Senhor(a),</w:t>
      </w:r>
    </w:p>
    <w:p/>
    <w:p>
      <w:pPr>
        <w:ind w:firstLine="567"/>
      </w:pPr>
      <w:r>
        <w:rPr>
          <w:b w:val="0"/>
          <w:sz w:val="22"/>
        </w:rPr>
        <w:t>Através deste ofício, venho respeitosamente solicitar a Vossa Senhoria a gentileza de providenciar o atendimento à seguinte demanda, de acordo com as competências e atribuições do órgão que representa.</w:t>
      </w:r>
    </w:p>
    <w:p/>
    <w:p>
      <w:r>
        <w:rPr>
          <w:b w:val="0"/>
          <w:sz w:val="22"/>
        </w:rPr>
        <w:t>A solicitação em questão refere-se a:</w:t>
      </w:r>
    </w:p>
    <w:p/>
    <w:p>
      <w:pPr>
        <w:ind w:firstLine="567"/>
      </w:pPr>
      <w:r>
        <w:rPr>
          <w:b w:val="0"/>
          <w:sz w:val="22"/>
        </w:rPr>
        <w:t>1. Descrição detalhada do que está sendo solicitado, incluindo informações relevantes para o atendimento;</w:t>
      </w:r>
    </w:p>
    <w:p>
      <w:pPr>
        <w:ind w:firstLine="567"/>
      </w:pPr>
      <w:r>
        <w:rPr>
          <w:b w:val="0"/>
          <w:sz w:val="22"/>
        </w:rPr>
        <w:t>2. Justificativa da solicitação, explicando a importância e a necessidade da ação;</w:t>
      </w:r>
    </w:p>
    <w:p>
      <w:pPr>
        <w:ind w:firstLine="567"/>
      </w:pPr>
      <w:r>
        <w:rPr>
          <w:b w:val="0"/>
          <w:sz w:val="22"/>
        </w:rPr>
        <w:t>3. Prazo para atendimento da solicitação, quando aplicável;</w:t>
      </w:r>
    </w:p>
    <w:p>
      <w:pPr>
        <w:ind w:firstLine="567"/>
      </w:pPr>
      <w:r>
        <w:rPr>
          <w:b w:val="0"/>
          <w:sz w:val="22"/>
        </w:rPr>
        <w:t>4. Contatos para esclarecimentos e acompanhamento do pedido.</w:t>
      </w:r>
    </w:p>
    <w:p/>
    <w:p>
      <w:pPr>
        <w:ind w:firstLine="567"/>
      </w:pPr>
      <w:r>
        <w:rPr>
          <w:b w:val="0"/>
          <w:sz w:val="22"/>
        </w:rPr>
        <w:t>Destaco que esta solicitação está fundamentada na legislação vigente e nas normas internas pertinentes, visando o aprimoramento dos serviços prestados e o atendimento eficiente às necessidades públicas.</w:t>
      </w:r>
    </w:p>
    <w:p/>
    <w:p>
      <w:pPr>
        <w:ind w:firstLine="567"/>
      </w:pPr>
      <w:r>
        <w:rPr>
          <w:b w:val="0"/>
          <w:sz w:val="22"/>
        </w:rPr>
        <w:t>Agradeço antecipadamente pela atenção dispensada e coloco-me à disposição para quaisquer esclarecimentos que se fizerem necessários.</w:t>
      </w:r>
    </w:p>
    <w:p/>
    <w:p/>
    <w:p>
      <w:r>
        <w:rPr>
          <w:b w:val="0"/>
          <w:sz w:val="22"/>
        </w:rPr>
        <w:t>Atenciosamente,</w:t>
      </w:r>
    </w:p>
    <w:p/>
    <w:p/>
    <w:p/>
    <w:p/>
    <w:p>
      <w:pPr>
        <w:jc w:val="center"/>
      </w:pPr>
      <w:r>
        <w:rPr>
          <w:b w:val="0"/>
          <w:sz w:val="22"/>
        </w:rPr>
        <w:t>____________________________________</w:t>
      </w:r>
    </w:p>
    <w:p>
      <w:pPr>
        <w:jc w:val="center"/>
      </w:pPr>
      <w:r>
        <w:rPr>
          <w:b w:val="0"/>
          <w:sz w:val="22"/>
        </w:rPr>
        <w:t>Nome do Remetente</w:t>
      </w:r>
    </w:p>
    <w:p>
      <w:pPr>
        <w:jc w:val="center"/>
      </w:pPr>
      <w:r>
        <w:rPr>
          <w:b w:val="0"/>
          <w:sz w:val="22"/>
        </w:rPr>
        <w:t>Cargo/Função</w:t>
      </w:r>
    </w:p>
    <w:p>
      <w:pPr>
        <w:jc w:val="center"/>
      </w:pPr>
      <w:r>
        <w:rPr>
          <w:b w:val="0"/>
          <w:sz w:val="22"/>
        </w:rPr>
        <w:t>Órgão/Instituição</w:t>
      </w:r>
    </w:p>
    <w:p>
      <w:pPr>
        <w:jc w:val="center"/>
      </w:pPr>
      <w:r>
        <w:rPr>
          <w:b w:val="0"/>
          <w:sz w:val="22"/>
        </w:rPr>
        <w:t>Telefone: (xx) xxxx-xxxx | E-mail: email@exemplo.com</w:t>
      </w:r>
    </w:p>
    <w:p/>
    <w:p/>
    <w:p>
      <w:r>
        <w:rPr>
          <w:b w:val="0"/>
          <w:sz w:val="22"/>
        </w:rPr>
        <w:t>Local, ____________________________</w:t>
      </w:r>
    </w:p>
    <w:p>
      <w:r>
        <w:rPr>
          <w:b w:val="0"/>
          <w:sz w:val="22"/>
        </w:rPr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https://documentos-juris.com/oficio-para-solicitar-algo/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oficio-para-solicitar-alg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