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OFÍCIO CONVITE</w:t>
      </w:r>
    </w:p>
    <w:p/>
    <w:p/>
    <w:p>
      <w:pPr>
        <w:jc w:val="both"/>
      </w:pPr>
      <w:r>
        <w:rPr>
          <w:b w:val="0"/>
          <w:sz w:val="22"/>
        </w:rPr>
        <w:t>À</w:t>
      </w:r>
    </w:p>
    <w:p>
      <w:pPr>
        <w:jc w:val="both"/>
      </w:pPr>
      <w:r>
        <w:rPr>
          <w:b w:val="0"/>
          <w:sz w:val="22"/>
        </w:rPr>
        <w:t>Nome da Instituição/Empresa</w:t>
      </w:r>
    </w:p>
    <w:p>
      <w:pPr>
        <w:jc w:val="both"/>
      </w:pPr>
      <w:r>
        <w:rPr>
          <w:b w:val="0"/>
          <w:sz w:val="22"/>
        </w:rPr>
        <w:t>Endereço Completo</w:t>
      </w:r>
    </w:p>
    <w:p>
      <w:pPr>
        <w:jc w:val="both"/>
      </w:pPr>
      <w:r>
        <w:rPr>
          <w:b w:val="0"/>
          <w:sz w:val="22"/>
        </w:rPr>
        <w:t>Cidade - Estado</w:t>
      </w:r>
    </w:p>
    <w:p>
      <w:pPr>
        <w:jc w:val="both"/>
      </w:pPr>
      <w:r>
        <w:rPr>
          <w:b w:val="0"/>
          <w:sz w:val="22"/>
        </w:rPr>
        <w:t>CEP: ____________</w:t>
      </w:r>
    </w:p>
    <w:p/>
    <w:p>
      <w:pPr>
        <w:jc w:val="both"/>
      </w:pPr>
      <w:r>
        <w:rPr>
          <w:b w:val="0"/>
          <w:sz w:val="22"/>
        </w:rPr>
        <w:t>Senhor(a) Responsável,</w:t>
      </w:r>
    </w:p>
    <w:p/>
    <w:p>
      <w:pPr>
        <w:jc w:val="both"/>
      </w:pPr>
      <w:r>
        <w:rPr>
          <w:b w:val="0"/>
          <w:sz w:val="22"/>
        </w:rPr>
        <w:t>Considerando a importância da participação da Vossa Senhoria no evento abaixo descrito, temos a honra de convidá-lo(a) para integrar como convidado(a) especial, a fim de enriquecer os debates e fortalecer as parcerias institucionais.</w:t>
      </w:r>
    </w:p>
    <w:p/>
    <w:p>
      <w:pPr>
        <w:jc w:val="both"/>
      </w:pPr>
      <w:r>
        <w:rPr>
          <w:b/>
          <w:sz w:val="22"/>
        </w:rPr>
        <w:t>Evento:</w:t>
      </w:r>
    </w:p>
    <w:p>
      <w:pPr>
        <w:jc w:val="both"/>
      </w:pPr>
      <w:r>
        <w:rPr>
          <w:b w:val="0"/>
          <w:sz w:val="22"/>
        </w:rPr>
        <w:t>Nome do Evento</w:t>
      </w:r>
    </w:p>
    <w:p>
      <w:pPr>
        <w:jc w:val="both"/>
      </w:pPr>
      <w:r>
        <w:rPr>
          <w:b w:val="0"/>
          <w:sz w:val="22"/>
        </w:rPr>
        <w:t>Tema: Descrição sucinta do tema ou objetivo do evento</w:t>
      </w:r>
    </w:p>
    <w:p>
      <w:pPr>
        <w:jc w:val="both"/>
      </w:pPr>
      <w:r>
        <w:rPr>
          <w:b w:val="0"/>
          <w:sz w:val="22"/>
        </w:rPr>
        <w:t>Data: _______________________</w:t>
      </w:r>
    </w:p>
    <w:p>
      <w:pPr>
        <w:jc w:val="both"/>
      </w:pPr>
      <w:r>
        <w:rPr>
          <w:b w:val="0"/>
          <w:sz w:val="22"/>
        </w:rPr>
        <w:t>Horário: ____________________</w:t>
      </w:r>
    </w:p>
    <w:p>
      <w:pPr>
        <w:jc w:val="both"/>
      </w:pPr>
      <w:r>
        <w:rPr>
          <w:b w:val="0"/>
          <w:sz w:val="22"/>
        </w:rPr>
        <w:t>Local: _____________________</w:t>
      </w:r>
    </w:p>
    <w:p/>
    <w:p>
      <w:pPr>
        <w:jc w:val="both"/>
      </w:pPr>
      <w:r>
        <w:rPr>
          <w:b w:val="0"/>
          <w:sz w:val="22"/>
        </w:rPr>
        <w:t>O evento tem por finalidade promover a troca de conhecimentos, experiências e o fortalecimento das relações entre as instituições envolvidas, buscando o desenvolvimento conjunto e a melhoria contínua dos serviços prestados à comunidade.</w:t>
      </w:r>
    </w:p>
    <w:p/>
    <w:p>
      <w:pPr>
        <w:jc w:val="both"/>
      </w:pPr>
      <w:r>
        <w:rPr>
          <w:b w:val="0"/>
          <w:sz w:val="22"/>
        </w:rPr>
        <w:t>Contamos com a sua valiosa presença, que certamente contribuirá para o sucesso do evento. Solicitamos, por gentileza, a confirmação da participação até a data limite de __/__/____, por meio do contato abaixo:</w:t>
      </w:r>
    </w:p>
    <w:p/>
    <w:p>
      <w:pPr>
        <w:jc w:val="both"/>
      </w:pPr>
      <w:r>
        <w:rPr>
          <w:b/>
          <w:sz w:val="22"/>
        </w:rPr>
        <w:t>Contato para confirmação:</w:t>
      </w:r>
    </w:p>
    <w:p>
      <w:pPr>
        <w:jc w:val="both"/>
      </w:pPr>
      <w:r>
        <w:rPr>
          <w:b w:val="0"/>
          <w:sz w:val="22"/>
        </w:rPr>
        <w:t>Nome do contato</w:t>
      </w:r>
    </w:p>
    <w:p>
      <w:pPr>
        <w:jc w:val="both"/>
      </w:pPr>
      <w:r>
        <w:rPr>
          <w:b w:val="0"/>
          <w:sz w:val="22"/>
        </w:rPr>
        <w:t>Telefone: (__) ____-____</w:t>
      </w:r>
    </w:p>
    <w:p>
      <w:pPr>
        <w:jc w:val="both"/>
      </w:pPr>
      <w:r>
        <w:rPr>
          <w:b w:val="0"/>
          <w:sz w:val="22"/>
        </w:rPr>
        <w:t>E-mail: contato@exemplo.com.br</w:t>
      </w:r>
    </w:p>
    <w:p/>
    <w:p/>
    <w:p>
      <w:pPr>
        <w:jc w:val="both"/>
      </w:pPr>
      <w:r>
        <w:rPr>
          <w:b w:val="0"/>
          <w:sz w:val="22"/>
        </w:rPr>
        <w:t>Sem mais para o momento, colocamo-nos à disposição para quaisquer esclarecimentos e renovamos nossos protestos de estima e consideração.</w:t>
      </w:r>
    </w:p>
    <w:p/>
    <w:p/>
    <w:p>
      <w:pPr>
        <w:jc w:val="center"/>
      </w:pPr>
      <w:r>
        <w:rPr>
          <w:b w:val="0"/>
          <w:sz w:val="22"/>
        </w:rPr>
        <w:t>Atenciosamente,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sz w:val="22"/>
        </w:rPr>
        <w:t>Nome do Responsável</w:t>
      </w:r>
    </w:p>
    <w:p>
      <w:pPr>
        <w:jc w:val="center"/>
      </w:pPr>
      <w:r>
        <w:rPr>
          <w:b w:val="0"/>
          <w:sz w:val="22"/>
        </w:rPr>
        <w:t>Cargo/Função</w:t>
      </w:r>
    </w:p>
    <w:p>
      <w:pPr>
        <w:jc w:val="center"/>
      </w:pPr>
      <w:r>
        <w:rPr>
          <w:b w:val="0"/>
          <w:sz w:val="22"/>
        </w:rPr>
        <w:t>Órgão/Instituição/Empresa</w:t>
      </w:r>
    </w:p>
    <w:p/>
    <w:p/>
    <w:p>
      <w:pPr>
        <w:jc w:val="center"/>
      </w:pPr>
      <w:r>
        <w:rPr>
          <w:b w:val="0"/>
          <w:sz w:val="22"/>
        </w:rPr>
        <w:t>------------------------------------------------------------</w:t>
      </w:r>
    </w:p>
    <w:p>
      <w:pPr>
        <w:jc w:val="center"/>
      </w:pPr>
      <w:r>
        <w:rPr>
          <w:b w:val="0"/>
          <w:sz w:val="22"/>
        </w:rPr>
        <w:t>Este ofício convite é válido somente para o evento indicado acima.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https://documentos-juris.com/oficio-convite/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oficio-convit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