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NOTIFICAÇÃO DE RESCISÃO CONTRATUAL</w:t>
      </w:r>
    </w:p>
    <w:p/>
    <w:p/>
    <w:p>
      <w:r>
        <w:rPr>
          <w:b w:val="0"/>
          <w:sz w:val="22"/>
        </w:rPr>
        <w:t>NOTIFICANTE:</w:t>
      </w:r>
    </w:p>
    <w:p>
      <w:r>
        <w:rPr>
          <w:b w:val="0"/>
          <w:sz w:val="22"/>
        </w:rPr>
        <w:t>Nome: _______________________________________________________________</w:t>
      </w:r>
    </w:p>
    <w:p>
      <w:r>
        <w:rPr>
          <w:b w:val="0"/>
          <w:sz w:val="22"/>
        </w:rPr>
        <w:t>CPF/CNPJ: ___________________________________________________________</w:t>
      </w:r>
    </w:p>
    <w:p>
      <w:r>
        <w:rPr>
          <w:b w:val="0"/>
          <w:sz w:val="22"/>
        </w:rPr>
        <w:t>Endereço: ___________________________________________________________</w:t>
      </w:r>
    </w:p>
    <w:p>
      <w:r>
        <w:rPr>
          <w:b w:val="0"/>
          <w:sz w:val="22"/>
        </w:rPr>
        <w:t>Cidade: ___________________________ Estado: _______ CEP: ____________</w:t>
      </w:r>
    </w:p>
    <w:p/>
    <w:p>
      <w:r>
        <w:rPr>
          <w:b w:val="0"/>
          <w:sz w:val="22"/>
        </w:rPr>
        <w:t>NOTIFICADO:</w:t>
      </w:r>
    </w:p>
    <w:p>
      <w:r>
        <w:rPr>
          <w:b w:val="0"/>
          <w:sz w:val="22"/>
        </w:rPr>
        <w:t>Nome: _______________________________________________________________</w:t>
      </w:r>
    </w:p>
    <w:p>
      <w:r>
        <w:rPr>
          <w:b w:val="0"/>
          <w:sz w:val="22"/>
        </w:rPr>
        <w:t>CPF/CNPJ: ___________________________________________________________</w:t>
      </w:r>
    </w:p>
    <w:p>
      <w:r>
        <w:rPr>
          <w:b w:val="0"/>
          <w:sz w:val="22"/>
        </w:rPr>
        <w:t>Endereço: ___________________________________________________________</w:t>
      </w:r>
    </w:p>
    <w:p>
      <w:r>
        <w:rPr>
          <w:b w:val="0"/>
          <w:sz w:val="22"/>
        </w:rPr>
        <w:t>Cidade: ___________________________ Estado: _______ CEP: ____________</w:t>
      </w:r>
    </w:p>
    <w:p/>
    <w:p/>
    <w:p>
      <w:r>
        <w:rPr>
          <w:b w:val="0"/>
          <w:sz w:val="22"/>
        </w:rPr>
        <w:t>Prezados Senhores,</w:t>
      </w:r>
    </w:p>
    <w:p/>
    <w:p>
      <w:r>
        <w:rPr>
          <w:b w:val="0"/>
          <w:sz w:val="22"/>
        </w:rPr>
        <w:t>Na qualidade de NOTIFICANTE, por meio desta, e nos termos do contrato de trabalho firmado entre as partes,</w:t>
      </w:r>
    </w:p>
    <w:p>
      <w:r>
        <w:rPr>
          <w:b w:val="0"/>
          <w:sz w:val="22"/>
        </w:rPr>
        <w:t>vem NOTIFICAR V.Sa. acerca da rescisão do referido contrato, conforme as disposições legais vigentes.</w:t>
      </w:r>
    </w:p>
    <w:p/>
    <w:p>
      <w:r>
        <w:rPr>
          <w:b w:val="0"/>
          <w:sz w:val="22"/>
        </w:rPr>
        <w:t>1. DO CONTRATO DE TRABALHO</w:t>
      </w:r>
    </w:p>
    <w:p>
      <w:r>
        <w:rPr>
          <w:b w:val="0"/>
          <w:sz w:val="22"/>
        </w:rPr>
        <w:t>Contrato firmado em: ___/___/______, entre as partes acima identificadas, com a função de ________________.</w:t>
      </w:r>
    </w:p>
    <w:p>
      <w:r>
        <w:rPr>
          <w:b w:val="0"/>
          <w:sz w:val="22"/>
        </w:rPr>
        <w:t>O último salário mensal pago foi de R$ ________________.</w:t>
      </w:r>
    </w:p>
    <w:p/>
    <w:p>
      <w:r>
        <w:rPr>
          <w:b w:val="0"/>
          <w:sz w:val="22"/>
        </w:rPr>
        <w:t>2. DA RESCISÃO CONTRATUAL</w:t>
      </w:r>
    </w:p>
    <w:p>
      <w:r>
        <w:rPr>
          <w:b w:val="0"/>
          <w:sz w:val="22"/>
        </w:rPr>
        <w:t>A rescisão do contrato de trabalho ocorrerá em ___/___/______, observando-se o prazo de aviso prévio legalmente previsto.</w:t>
      </w:r>
    </w:p>
    <w:p>
      <w:r>
        <w:rPr>
          <w:b w:val="0"/>
          <w:sz w:val="22"/>
        </w:rPr>
        <w:t>O motivo da rescisão é: ______________________________________________________.</w:t>
      </w:r>
    </w:p>
    <w:p/>
    <w:p>
      <w:r>
        <w:rPr>
          <w:b w:val="0"/>
          <w:sz w:val="22"/>
        </w:rPr>
        <w:t>3. DOS DIREITOS E OBRIGAÇÕES</w:t>
      </w:r>
    </w:p>
    <w:p>
      <w:r>
        <w:rPr>
          <w:b/>
          <w:sz w:val="22"/>
        </w:rPr>
        <w:t>O NOTIFICANTE compromete-se a realizar o pagamento das verbas rescisórias conforme legislação trabalhista, incluindo:</w:t>
      </w:r>
    </w:p>
    <w:p>
      <w:r>
        <w:rPr>
          <w:b w:val="0"/>
          <w:sz w:val="22"/>
        </w:rPr>
        <w:t>- Saldo de salário;</w:t>
      </w:r>
    </w:p>
    <w:p>
      <w:r>
        <w:rPr>
          <w:b w:val="0"/>
          <w:sz w:val="22"/>
        </w:rPr>
        <w:t>- Aviso prévio (trabalhado ou indenizado);</w:t>
      </w:r>
    </w:p>
    <w:p>
      <w:r>
        <w:rPr>
          <w:b w:val="0"/>
          <w:sz w:val="22"/>
        </w:rPr>
        <w:t>- Férias vencidas e proporcionais acrescidas de 1/3;</w:t>
      </w:r>
    </w:p>
    <w:p>
      <w:r>
        <w:rPr>
          <w:b w:val="0"/>
          <w:sz w:val="22"/>
        </w:rPr>
        <w:t>- 13º salário proporcional;</w:t>
      </w:r>
    </w:p>
    <w:p>
      <w:r>
        <w:rPr>
          <w:b w:val="0"/>
          <w:sz w:val="22"/>
        </w:rPr>
        <w:t>- FGTS com multa rescisória de 40%;</w:t>
      </w:r>
    </w:p>
    <w:p>
      <w:r>
        <w:rPr>
          <w:b w:val="0"/>
          <w:sz w:val="22"/>
        </w:rPr>
        <w:t>- Demais verbas eventualmente devidas.</w:t>
      </w:r>
    </w:p>
    <w:p/>
    <w:p>
      <w:r>
        <w:rPr>
          <w:b w:val="0"/>
          <w:sz w:val="22"/>
        </w:rPr>
        <w:t>4. DA DEVOLUÇÃO DE BENS E DOCUMENTOS</w:t>
      </w:r>
    </w:p>
    <w:p>
      <w:r>
        <w:rPr>
          <w:b w:val="0"/>
          <w:sz w:val="22"/>
        </w:rPr>
        <w:t>Solicita-se a devolução imediata de quaisquer bens, documentos ou materiais pertencentes ao NOTIFICANTE.</w:t>
      </w:r>
    </w:p>
    <w:p/>
    <w:p>
      <w:r>
        <w:rPr>
          <w:b w:val="0"/>
          <w:sz w:val="22"/>
        </w:rPr>
        <w:t>5. DAS DISPOSIÇÕES FINAIS</w:t>
      </w:r>
    </w:p>
    <w:p>
      <w:r>
        <w:rPr>
          <w:b w:val="0"/>
          <w:sz w:val="22"/>
        </w:rPr>
        <w:t>Esta notificação é formal e visa garantir o cumprimento das obrigações legais entre as partes.</w:t>
      </w:r>
    </w:p>
    <w:p>
      <w:r>
        <w:rPr>
          <w:b w:val="0"/>
          <w:sz w:val="22"/>
        </w:rPr>
        <w:t>Eventuais dúvidas poderão ser dirigidas ao NOTIFICANTE por meio dos contatos fornecidos.</w:t>
      </w:r>
    </w:p>
    <w:p/>
    <w:p>
      <w:r>
        <w:rPr>
          <w:b w:val="0"/>
          <w:sz w:val="22"/>
        </w:rPr>
        <w:t>Sem mais para o momento,</w:t>
      </w:r>
    </w:p>
    <w:p>
      <w:r>
        <w:rPr>
          <w:b w:val="0"/>
          <w:sz w:val="22"/>
        </w:rPr>
        <w:t>Renova-se os protestos de estima e consideração.</w:t>
      </w:r>
    </w:p>
    <w:p/>
    <w:p/>
    <w:p/>
    <w:p>
      <w:r>
        <w:rPr>
          <w:b w:val="0"/>
          <w:sz w:val="22"/>
        </w:rPr>
        <w:t>Local: _____________________________________________</w:t>
      </w:r>
    </w:p>
    <w:p>
      <w:r>
        <w:rPr>
          <w:b w:val="0"/>
          <w:sz w:val="22"/>
        </w:rPr>
        <w:t>Data: ____ / ____ / ______</w:t>
      </w:r>
    </w:p>
    <w:p/>
    <w:p/>
    <w:p/>
    <w:p>
      <w:pPr>
        <w:jc w:val="center"/>
      </w:pPr>
      <w:r>
        <w:rPr>
          <w:b w:val="0"/>
          <w:sz w:val="22"/>
        </w:rPr>
        <w:t>____________________________________________</w:t>
      </w:r>
    </w:p>
    <w:p>
      <w:pPr>
        <w:jc w:val="center"/>
      </w:pPr>
      <w:r>
        <w:rPr>
          <w:b w:val="0"/>
          <w:sz w:val="22"/>
        </w:rPr>
        <w:t>Assinatura do NOTIFICANTE</w:t>
      </w:r>
    </w:p>
    <w:p/>
    <w:p/>
    <w:p>
      <w:pPr>
        <w:jc w:val="center"/>
      </w:pPr>
      <w:r>
        <w:rPr>
          <w:b w:val="0"/>
          <w:sz w:val="22"/>
        </w:rPr>
        <w:t>____________________________________________</w:t>
      </w:r>
    </w:p>
    <w:p>
      <w:pPr>
        <w:jc w:val="center"/>
      </w:pPr>
      <w:r>
        <w:rPr>
          <w:b w:val="0"/>
          <w:sz w:val="22"/>
        </w:rPr>
        <w:t>Assinatura do NOTIFICADO (recebimento)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https://documentos-juris.com/notificacao-de-rescisao-contratual/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notificacao-de-rescisao-contratual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