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CERTIDÃO DE NADA CONSTA</w:t>
      </w:r>
    </w:p>
    <w:p/>
    <w:p/>
    <w:p>
      <w:r>
        <w:rPr>
          <w:b/>
          <w:sz w:val="22"/>
        </w:rPr>
        <w:t>ÓRGÃO EMISSOR: __________________________________________________________</w:t>
      </w:r>
    </w:p>
    <w:p>
      <w:r>
        <w:rPr>
          <w:b/>
          <w:sz w:val="22"/>
        </w:rPr>
        <w:t>ENDEREÇO: ________________________________________________________________</w:t>
      </w:r>
    </w:p>
    <w:p>
      <w:r>
        <w:rPr>
          <w:b/>
          <w:sz w:val="22"/>
        </w:rPr>
        <w:t>TELEFONE: ________________________________________________________________</w:t>
      </w:r>
    </w:p>
    <w:p>
      <w:r>
        <w:rPr>
          <w:b/>
          <w:sz w:val="22"/>
        </w:rPr>
        <w:t>E-MAIL: _________________________________________________________________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CERTIDÃO</w:t>
      </w:r>
    </w:p>
    <w:p/>
    <w:p>
      <w:r>
        <w:rPr>
          <w:b/>
          <w:sz w:val="22"/>
        </w:rPr>
        <w:t>Certifico que, após consulta aos registros oficiais e bases de dados do órgão competente, não constam registros, pendências, débitos, restrições ou qualquer situação impeditiva relativas a:</w:t>
      </w:r>
    </w:p>
    <w:p/>
    <w:p>
      <w:r>
        <w:rPr>
          <w:b/>
          <w:sz w:val="22"/>
        </w:rPr>
        <w:t>Nome/Razão Social: ______________________________________________</w:t>
      </w:r>
    </w:p>
    <w:p>
      <w:r>
        <w:rPr>
          <w:b/>
          <w:sz w:val="22"/>
        </w:rPr>
        <w:t>CPF/CNPJ: ______________________________________________________</w:t>
      </w:r>
    </w:p>
    <w:p>
      <w:r>
        <w:rPr>
          <w:b/>
          <w:sz w:val="22"/>
        </w:rPr>
        <w:t>Endereço: _______________________________________________________</w:t>
      </w:r>
    </w:p>
    <w:p/>
    <w:p>
      <w:r>
        <w:rPr>
          <w:b w:val="0"/>
          <w:sz w:val="22"/>
        </w:rPr>
        <w:t>Esta certidão é fornecida para os devidos fins legais, atestando que o interessado não possui registros negativos ou pendências no âmbito deste órgão até a presente data.</w:t>
      </w:r>
    </w:p>
    <w:p/>
    <w:p>
      <w:r>
        <w:rPr>
          <w:b w:val="0"/>
          <w:sz w:val="22"/>
        </w:rPr>
        <w:t>Ressalta-se que esta certidão não exime o interessado da responsabilidade pela veracidade das informações prestadas e não substitui outras certidões ou documentos exigidos por legislações específicas.</w:t>
      </w:r>
    </w:p>
    <w:p/>
    <w:p/>
    <w:p>
      <w:r>
        <w:rPr>
          <w:b/>
          <w:sz w:val="22"/>
        </w:rPr>
        <w:t>FUNDAMENTAÇÃO LEGAL</w:t>
      </w:r>
    </w:p>
    <w:p/>
    <w:p>
      <w:r>
        <w:rPr>
          <w:b w:val="0"/>
          <w:sz w:val="22"/>
        </w:rPr>
        <w:t>Esta certidão é expedida com base na legislação vigente, notadamente:</w:t>
      </w:r>
    </w:p>
    <w:p>
      <w:r>
        <w:rPr>
          <w:b w:val="0"/>
          <w:sz w:val="22"/>
        </w:rPr>
        <w:t>- Constituição Federal de 1988;</w:t>
      </w:r>
    </w:p>
    <w:p>
      <w:r>
        <w:rPr>
          <w:b w:val="0"/>
          <w:sz w:val="22"/>
        </w:rPr>
        <w:t>- Lei nº 6.015/1973 (Lei de Registros Públicos);</w:t>
      </w:r>
    </w:p>
    <w:p>
      <w:r>
        <w:rPr>
          <w:b w:val="0"/>
          <w:sz w:val="22"/>
        </w:rPr>
        <w:t>- Normas internas e regulamentos do órgão emissor.</w:t>
      </w:r>
    </w:p>
    <w:p/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Nome do Responsável pela Emissão</w:t>
      </w:r>
    </w:p>
    <w:p>
      <w:pPr>
        <w:jc w:val="center"/>
      </w:pPr>
      <w:r>
        <w:rPr>
          <w:b w:val="0"/>
          <w:sz w:val="22"/>
        </w:rPr>
        <w:t>Cargo/Função</w:t>
      </w:r>
    </w:p>
    <w:p/>
    <w:p/>
    <w:p>
      <w:r>
        <w:rPr>
          <w:b/>
          <w:sz w:val="22"/>
        </w:rPr>
        <w:t>Local: ____________________________________</w:t>
      </w:r>
    </w:p>
    <w:p>
      <w:r>
        <w:rPr>
          <w:b/>
          <w:sz w:val="22"/>
        </w:rPr>
        <w:t>Data: ___/___/______</w:t>
      </w:r>
    </w:p>
    <w:p/>
    <w:p/>
    <w:p>
      <w:r>
        <w:rPr>
          <w:b/>
          <w:sz w:val="22"/>
        </w:rPr>
        <w:t>Carimbo e Assinatura do Responsável: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https://documentos-juris.com/nada-consta/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nada-const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