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MANDATO</w:t>
      </w:r>
    </w:p>
    <w:p/>
    <w:p/>
    <w:p>
      <w:r>
        <w:rPr>
          <w:b/>
          <w:sz w:val="22"/>
        </w:rPr>
        <w:t>OUTORGANTE:</w:t>
      </w:r>
    </w:p>
    <w:p>
      <w:r>
        <w:rPr>
          <w:b w:val="0"/>
          <w:sz w:val="22"/>
        </w:rPr>
        <w:t>Nome: 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RG: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>
      <w:r>
        <w:rPr>
          <w:b w:val="0"/>
          <w:sz w:val="22"/>
        </w:rPr>
        <w:t>Bairro: _____________________________ Cidade: _______________________</w:t>
      </w:r>
    </w:p>
    <w:p>
      <w:r>
        <w:rPr>
          <w:b w:val="0"/>
          <w:sz w:val="22"/>
        </w:rPr>
        <w:t>Estado: __________ CEP: _______________ Telefone: 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/>
          <w:sz w:val="22"/>
        </w:rPr>
        <w:t>OUTORGADO:</w:t>
      </w:r>
    </w:p>
    <w:p>
      <w:r>
        <w:rPr>
          <w:b w:val="0"/>
          <w:sz w:val="22"/>
        </w:rPr>
        <w:t>Nome: _______________________________________________________________</w:t>
      </w:r>
    </w:p>
    <w:p>
      <w:r>
        <w:rPr>
          <w:b w:val="0"/>
          <w:sz w:val="22"/>
        </w:rPr>
        <w:t>OAB nº: ________________ UF: _______</w:t>
      </w:r>
    </w:p>
    <w:p>
      <w:r>
        <w:rPr>
          <w:b w:val="0"/>
          <w:sz w:val="22"/>
        </w:rPr>
        <w:t>Endereço profissional: ________________________________________________</w:t>
      </w:r>
    </w:p>
    <w:p>
      <w:r>
        <w:rPr>
          <w:b w:val="0"/>
          <w:sz w:val="22"/>
        </w:rPr>
        <w:t>Telefone: __________________________ E-mail: _________________________</w:t>
      </w:r>
    </w:p>
    <w:p/>
    <w:p>
      <w:r>
        <w:rPr>
          <w:b w:val="0"/>
          <w:sz w:val="22"/>
        </w:rPr>
        <w:t>Pelo presente instrumento particular, o OUTORGANTE nomeia e constitui seu bastante procurador o OUTORGADO, conferindo-lhe poderes para o foro em geral, com a cláusula 'ad judicia', para representá-lo(a) perante quaisquer repartições judiciais, administrativas e extrajudiciais, podendo praticar todos os atos necessários ao bom e fiel desempenho deste mandato, inclusive para:</w:t>
      </w:r>
    </w:p>
    <w:p>
      <w:r>
        <w:rPr>
          <w:b w:val="0"/>
          <w:sz w:val="22"/>
        </w:rPr>
        <w:t>I - Propor, contestar, acompanhar, recorrer e desistir de ações judiciais;</w:t>
      </w:r>
    </w:p>
    <w:p>
      <w:r>
        <w:rPr>
          <w:b w:val="0"/>
          <w:sz w:val="22"/>
        </w:rPr>
        <w:t>II - Firmar compromissos, acordos e transações;</w:t>
      </w:r>
    </w:p>
    <w:p>
      <w:r>
        <w:rPr>
          <w:b w:val="0"/>
          <w:sz w:val="22"/>
        </w:rPr>
        <w:t>III - Receber citações, intimações, notificações e demais documentos;</w:t>
      </w:r>
    </w:p>
    <w:p>
      <w:r>
        <w:rPr>
          <w:b w:val="0"/>
          <w:sz w:val="22"/>
        </w:rPr>
        <w:t>IV - Receber valores e dar quitação;</w:t>
      </w:r>
    </w:p>
    <w:p>
      <w:r>
        <w:rPr>
          <w:b w:val="0"/>
          <w:sz w:val="22"/>
        </w:rPr>
        <w:t>V - Constituir advogados substabelecidos com ou sem reservas de poderes;</w:t>
      </w:r>
    </w:p>
    <w:p>
      <w:r>
        <w:rPr>
          <w:b w:val="0"/>
          <w:sz w:val="22"/>
        </w:rPr>
        <w:t>VI - Praticar todos os demais atos necessários à defesa dos interesses do OUTORGANTE.</w:t>
      </w:r>
    </w:p>
    <w:p/>
    <w:p>
      <w:r>
        <w:rPr>
          <w:b w:val="0"/>
          <w:sz w:val="22"/>
        </w:rPr>
        <w:t>O presente mandato é válido para todos os fins de direito, conferindo ao OUTORGADO poderes para agir em nome do OUTORGANTE, representando-o(a) integralmente, podendo substabelecer, no todo ou em parte, com ou sem reserva de poderes.</w:t>
      </w:r>
    </w:p>
    <w:p/>
    <w:p/>
    <w:p>
      <w:r>
        <w:rPr>
          <w:b w:val="0"/>
          <w:sz w:val="22"/>
        </w:rPr>
        <w:t>______________________________, ________________ de ____________________ de _______.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_________________________________________________</w:t>
      </w:r>
    </w:p>
    <w:p>
      <w:pPr>
        <w:jc w:val="center"/>
      </w:pPr>
      <w:r>
        <w:rPr>
          <w:b w:val="0"/>
          <w:sz w:val="22"/>
        </w:rPr>
        <w:t>Assinatura do OUTORGANTE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_____________________________________________</w:t>
      </w:r>
    </w:p>
    <w:p>
      <w:pPr>
        <w:jc w:val="center"/>
      </w:pPr>
      <w:r>
        <w:rPr>
          <w:b w:val="0"/>
          <w:sz w:val="22"/>
        </w:rPr>
        <w:t>Assinatura do OUTORGADO</w:t>
      </w:r>
    </w:p>
    <w:p/>
    <w:p/>
    <w:p>
      <w:r>
        <w:rPr>
          <w:b/>
          <w:sz w:val="22"/>
        </w:rPr>
        <w:t>Reconhecimento de firma: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https://documentos-juris.com/mandato/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manda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