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PEDIDO DE LICENÇA MATERNIDADE</w:t>
      </w:r>
    </w:p>
    <w:p/>
    <w:p/>
    <w:p>
      <w:r>
        <w:rPr>
          <w:b w:val="0"/>
          <w:sz w:val="20"/>
        </w:rPr>
        <w:t>À</w:t>
      </w:r>
    </w:p>
    <w:p>
      <w:r>
        <w:rPr>
          <w:b w:val="0"/>
          <w:sz w:val="20"/>
        </w:rPr>
        <w:t>Ilustríssima Senhora Chefe do Setor de Recursos Humanos</w:t>
      </w:r>
    </w:p>
    <w:p>
      <w:r>
        <w:rPr>
          <w:b w:val="0"/>
          <w:sz w:val="20"/>
        </w:rPr>
        <w:t>Da Empresa _______________________________________________</w:t>
      </w:r>
    </w:p>
    <w:p>
      <w:r>
        <w:rPr>
          <w:b w:val="0"/>
          <w:sz w:val="20"/>
        </w:rPr>
        <w:t>Endereço: _________________________________________________</w:t>
      </w:r>
    </w:p>
    <w:p>
      <w:r>
        <w:rPr>
          <w:b w:val="0"/>
          <w:sz w:val="20"/>
        </w:rPr>
        <w:t>CEP: _______________    Cidade: ___________________________</w:t>
      </w:r>
    </w:p>
    <w:p/>
    <w:p/>
    <w:p>
      <w:r>
        <w:rPr>
          <w:b w:val="0"/>
          <w:sz w:val="20"/>
        </w:rPr>
        <w:t>Eu, ________________________________________________, brasileira, portadora do CPF nº ____________________, RG nº ____________________, residente e domiciliada à ________________________________________________________________, venho respeitosamente à presença de Vossa Senhoria requerer a concessão da licença maternidade, nos termos da legislação vigente.</w:t>
      </w:r>
    </w:p>
    <w:p/>
    <w:p/>
    <w:p>
      <w:pPr>
        <w:jc w:val="left"/>
      </w:pPr>
      <w:r>
        <w:rPr>
          <w:b/>
          <w:sz w:val="22"/>
        </w:rPr>
        <w:t>I – DOS FATOS</w:t>
      </w:r>
    </w:p>
    <w:p>
      <w:r>
        <w:rPr>
          <w:b w:val="0"/>
          <w:sz w:val="20"/>
        </w:rPr>
        <w:t>Informo que estou gestante e, conforme atestado médico em anexo, a previsão do parto é para o dia ___ de ______________ de _______.</w:t>
      </w:r>
    </w:p>
    <w:p>
      <w:r>
        <w:rPr>
          <w:b w:val="0"/>
          <w:sz w:val="20"/>
        </w:rPr>
        <w:t>Nos termos do artigo 7º, inciso XVIII, da Constituição Federal, e da Lei nº 8.213/91, que regulamenta os benefícios da Previdência Social, tenho direito à licença maternidade de 120 (cento e vinte) dias, com início a partir do parto ou parto antecipado, conforme previsto no artigo 392 da Consolidação das Leis do Trabalho (CLT).</w:t>
      </w:r>
    </w:p>
    <w:p/>
    <w:p>
      <w:pPr>
        <w:jc w:val="left"/>
      </w:pPr>
      <w:r>
        <w:rPr>
          <w:b/>
          <w:sz w:val="22"/>
        </w:rPr>
        <w:t>II – DO DIREITO</w:t>
      </w:r>
    </w:p>
    <w:p>
      <w:r>
        <w:rPr>
          <w:b w:val="0"/>
          <w:sz w:val="20"/>
        </w:rPr>
        <w:t>A licença maternidade é garantida pelo ordenamento jurídico brasileiro, assegurando a proteção à gestante e ao nascituro, garantindo a estabilidade provisória no emprego desde a confirmação da gravidez até 5 meses após o parto, conforme artigo 10, inciso II, alínea 'b' do Ato das Disposições Constitucionais Transitórias (ADCT).</w:t>
      </w:r>
    </w:p>
    <w:p>
      <w:r>
        <w:rPr>
          <w:b w:val="0"/>
          <w:sz w:val="20"/>
        </w:rPr>
        <w:t>Ainda, a Lei nº 12.873/2013 assegura a prorrogação da licença maternidade para até 180 (cento e oitenta) dias, quando concedida pela Previdência Social, benefício este que pode ser adotado pela empresa conforme política interna ou Convenção Coletiva aplicável.</w:t>
      </w:r>
    </w:p>
    <w:p/>
    <w:p>
      <w:pPr>
        <w:jc w:val="left"/>
      </w:pPr>
      <w:r>
        <w:rPr>
          <w:b/>
          <w:sz w:val="22"/>
        </w:rPr>
        <w:t>III – DOS DOCUMENTOS ANEXADOS</w:t>
      </w:r>
    </w:p>
    <w:p>
      <w:r>
        <w:rPr>
          <w:b w:val="0"/>
          <w:sz w:val="20"/>
        </w:rPr>
        <w:t>• Atestado médico confirmando a gestação e a data provável do parto;</w:t>
      </w:r>
    </w:p>
    <w:p>
      <w:r>
        <w:rPr>
          <w:b w:val="0"/>
          <w:sz w:val="20"/>
        </w:rPr>
        <w:t>• Documentos pessoais (CPF e RG);</w:t>
      </w:r>
    </w:p>
    <w:p>
      <w:r>
        <w:rPr>
          <w:b w:val="0"/>
          <w:sz w:val="20"/>
        </w:rPr>
        <w:t>• Outros documentos que se fizerem necessários.</w:t>
      </w:r>
    </w:p>
    <w:p/>
    <w:p>
      <w:pPr>
        <w:jc w:val="left"/>
      </w:pPr>
      <w:r>
        <w:rPr>
          <w:b/>
          <w:sz w:val="22"/>
        </w:rPr>
        <w:t>IV – DO PEDIDO</w:t>
      </w:r>
    </w:p>
    <w:p>
      <w:r>
        <w:rPr>
          <w:b w:val="0"/>
          <w:sz w:val="20"/>
        </w:rPr>
        <w:t>Diante do exposto, requer:</w:t>
      </w:r>
    </w:p>
    <w:p>
      <w:r>
        <w:rPr>
          <w:b w:val="0"/>
          <w:sz w:val="20"/>
        </w:rPr>
        <w:t>1. Que seja concedida a licença maternidade pelo período mínimo de 120 (cento e vinte) dias, a contar do parto ou conforme determinação médica em caso de parto antecipado;</w:t>
      </w:r>
    </w:p>
    <w:p>
      <w:r>
        <w:rPr>
          <w:b w:val="0"/>
          <w:sz w:val="20"/>
        </w:rPr>
        <w:t>2. Que seja respeitada a estabilidade provisória garantida pela legislação;</w:t>
      </w:r>
    </w:p>
    <w:p>
      <w:r>
        <w:rPr>
          <w:b w:val="0"/>
          <w:sz w:val="20"/>
        </w:rPr>
        <w:t>3. Que sejam adotadas todas as providências administrativas para o correto pagamento do salário-maternidade durante o período da licença.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______________________________________________</w:t>
      </w:r>
    </w:p>
    <w:p>
      <w:pPr>
        <w:jc w:val="center"/>
      </w:pPr>
      <w:r>
        <w:rPr>
          <w:b w:val="0"/>
          <w:sz w:val="20"/>
        </w:rPr>
        <w:t>Assinatura da Requerente</w:t>
      </w:r>
    </w:p>
    <w:p/>
    <w:p>
      <w:pPr>
        <w:jc w:val="center"/>
      </w:pPr>
      <w:r>
        <w:rPr>
          <w:b w:val="0"/>
          <w:sz w:val="20"/>
        </w:rPr>
        <w:t>Data: ____ / ____ / 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https://documentos-juris.com/licenca-maternidade/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licenca-maternidade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