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INQUÉRITO PARA APURAÇÃO DE FALTA GRAVE</w:t>
      </w:r>
    </w:p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COMISSÃO DE INQUÉRITO DISCIPLINAR</w:t>
      </w:r>
    </w:p>
    <w:p>
      <w:r>
        <w:rPr>
          <w:b w:val="0"/>
          <w:sz w:val="20"/>
        </w:rPr>
        <w:t>DA EMPRESA ___________________________</w:t>
      </w:r>
    </w:p>
    <w:p/>
    <w:p>
      <w:r>
        <w:rPr>
          <w:b w:val="0"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Cargo/Função: ____________________________________________________________</w:t>
      </w:r>
    </w:p>
    <w:p>
      <w:r>
        <w:rPr>
          <w:b w:val="0"/>
          <w:sz w:val="20"/>
        </w:rPr>
        <w:t>Setor/Departamento: ______________________________________________________</w:t>
      </w:r>
    </w:p>
    <w:p/>
    <w:p>
      <w:r>
        <w:rPr>
          <w:b w:val="0"/>
          <w:sz w:val="20"/>
        </w:rPr>
        <w:t>Empregado Investigado: ____________________________________________________</w:t>
      </w:r>
    </w:p>
    <w:p>
      <w:r>
        <w:rPr>
          <w:b w:val="0"/>
          <w:sz w:val="20"/>
        </w:rPr>
        <w:t>Cargo/Função: ____________________________________________________________</w:t>
      </w:r>
    </w:p>
    <w:p>
      <w:r>
        <w:rPr>
          <w:b w:val="0"/>
          <w:sz w:val="20"/>
        </w:rPr>
        <w:t>Setor/Departamento: ______________________________________________________</w:t>
      </w:r>
    </w:p>
    <w:p/>
    <w:p>
      <w:r>
        <w:rPr>
          <w:b/>
          <w:sz w:val="22"/>
        </w:rPr>
        <w:t>I - DA CONSTITUIÇÃO DA COMISSÃO DE INQUÉRITO</w:t>
      </w:r>
    </w:p>
    <w:p/>
    <w:p>
      <w:r>
        <w:rPr>
          <w:b w:val="0"/>
          <w:sz w:val="20"/>
        </w:rPr>
        <w:t>Conforme determinação da empresa, foi constituída a presente Comissão de Inquérito Disciplinar,</w:t>
      </w:r>
    </w:p>
    <w:p>
      <w:r>
        <w:rPr>
          <w:b/>
          <w:sz w:val="20"/>
        </w:rPr>
        <w:t>composta pelos seguintes membros:</w:t>
      </w:r>
    </w:p>
    <w:p/>
    <w:p>
      <w:r>
        <w:rPr>
          <w:b w:val="0"/>
          <w:sz w:val="20"/>
        </w:rPr>
        <w:t>Presidente: _______________________________________________________________</w:t>
      </w:r>
    </w:p>
    <w:p>
      <w:r>
        <w:rPr>
          <w:b w:val="0"/>
          <w:sz w:val="20"/>
        </w:rPr>
        <w:t>Membro 1: ________________________________________________________________</w:t>
      </w:r>
    </w:p>
    <w:p>
      <w:r>
        <w:rPr>
          <w:b w:val="0"/>
          <w:sz w:val="20"/>
        </w:rPr>
        <w:t>Membro 2: ________________________________________________________________</w:t>
      </w:r>
    </w:p>
    <w:p/>
    <w:p>
      <w:r>
        <w:rPr>
          <w:b/>
          <w:sz w:val="22"/>
        </w:rPr>
        <w:t>II - DOS FATOS</w:t>
      </w:r>
    </w:p>
    <w:p/>
    <w:p>
      <w:r>
        <w:rPr>
          <w:b w:val="0"/>
          <w:sz w:val="20"/>
        </w:rPr>
        <w:t>No dia ________, no local ________________________________, foi constatada a ocorrência de uma</w:t>
      </w:r>
    </w:p>
    <w:p>
      <w:r>
        <w:rPr>
          <w:b/>
          <w:sz w:val="20"/>
        </w:rPr>
        <w:t>possível falta grave cometida pelo empregado investigado, conforme descrito a seguir:</w:t>
      </w:r>
    </w:p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2"/>
        </w:rPr>
        <w:t>III - DO OBJETO DO INQUÉRITO</w:t>
      </w:r>
    </w:p>
    <w:p/>
    <w:p>
      <w:r>
        <w:rPr>
          <w:b w:val="0"/>
          <w:sz w:val="20"/>
        </w:rPr>
        <w:t>O presente Inquérito tem por finalidade apurar a veracidade dos fatos narrados,</w:t>
      </w:r>
    </w:p>
    <w:p>
      <w:r>
        <w:rPr>
          <w:b w:val="0"/>
          <w:sz w:val="20"/>
        </w:rPr>
        <w:t>avaliar a conduta do empregado e, se for o caso, indicar as medidas disciplinares cabíveis,</w:t>
      </w:r>
    </w:p>
    <w:p>
      <w:r>
        <w:rPr>
          <w:b w:val="0"/>
          <w:sz w:val="20"/>
        </w:rPr>
        <w:t>em conformidade com a legislação trabalhista e normas internas da empresa.</w:t>
      </w:r>
    </w:p>
    <w:p/>
    <w:p>
      <w:r>
        <w:rPr>
          <w:b/>
          <w:sz w:val="22"/>
        </w:rPr>
        <w:t>IV - DA NOTIFICAÇÃO AO EMPREGADO INVESTIGADO</w:t>
      </w:r>
    </w:p>
    <w:p/>
    <w:p>
      <w:r>
        <w:rPr>
          <w:b w:val="0"/>
          <w:sz w:val="20"/>
        </w:rPr>
        <w:t>Foi notificado o empregado investigado para apresentar sua defesa prévia, tendo sido-lhe</w:t>
      </w:r>
    </w:p>
    <w:p>
      <w:r>
        <w:rPr>
          <w:b w:val="0"/>
          <w:sz w:val="20"/>
        </w:rPr>
        <w:t>concedido prazo para manifestação e apresentação de documentos e testemunhas que julgar</w:t>
      </w:r>
    </w:p>
    <w:p>
      <w:r>
        <w:rPr>
          <w:b w:val="0"/>
          <w:sz w:val="20"/>
        </w:rPr>
        <w:t>necessário, garantindo-lhe o direito ao contraditório e ampla defesa.</w:t>
      </w:r>
    </w:p>
    <w:p/>
    <w:p>
      <w:r>
        <w:rPr>
          <w:b/>
          <w:sz w:val="22"/>
        </w:rPr>
        <w:t>V - DA INSTRUÇÃO DO INQUÉRITO</w:t>
      </w:r>
    </w:p>
    <w:p/>
    <w:p>
      <w:r>
        <w:rPr>
          <w:b/>
          <w:sz w:val="20"/>
        </w:rPr>
        <w:t>Durante o curso do inquérito, foram colhidos os seguintes depoimentos e provas:</w:t>
      </w:r>
    </w:p>
    <w:p/>
    <w:p>
      <w:r>
        <w:rPr>
          <w:b/>
          <w:sz w:val="20"/>
        </w:rPr>
        <w:t>1. Declaração do empregado investigado: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2. Testemunhas arroladas:</w:t>
      </w:r>
    </w:p>
    <w:p>
      <w:r>
        <w:rPr>
          <w:b w:val="0"/>
          <w:sz w:val="20"/>
        </w:rPr>
        <w:t>Nome: ___________________________    Declaração: 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3. Documentos anexados: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4. Outros elementos de prova: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2"/>
        </w:rPr>
        <w:t>VI - DAS CONSIDERAÇÕES DA COMISSÃO</w:t>
      </w:r>
    </w:p>
    <w:p/>
    <w:p>
      <w:r>
        <w:rPr>
          <w:b w:val="0"/>
          <w:sz w:val="20"/>
        </w:rPr>
        <w:t>Após análise detida dos fatos, depoimentos, documentos e demais provas coletadas,</w:t>
      </w:r>
    </w:p>
    <w:p>
      <w:r>
        <w:rPr>
          <w:b/>
          <w:sz w:val="20"/>
        </w:rPr>
        <w:t>a Comissão entende que:</w:t>
      </w:r>
    </w:p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2"/>
        </w:rPr>
        <w:t>VII - DA CONCLUSÃO</w:t>
      </w:r>
    </w:p>
    <w:p/>
    <w:p>
      <w:r>
        <w:rPr>
          <w:b w:val="0"/>
          <w:sz w:val="20"/>
        </w:rPr>
        <w:t xml:space="preserve">Diante do exposto, conclui-se que o empregado investigado </w:t>
      </w:r>
    </w:p>
    <w:p>
      <w:r>
        <w:rPr>
          <w:b w:val="0"/>
          <w:sz w:val="20"/>
        </w:rPr>
        <w:t>⎕ praticou falta grave passível de sanção disciplinar conforme prevê o artigo 482 da CLT;</w:t>
      </w:r>
    </w:p>
    <w:p>
      <w:r>
        <w:rPr>
          <w:b w:val="0"/>
          <w:sz w:val="20"/>
        </w:rPr>
        <w:t>⎕ não praticou a falta grave que lhe é imputada, não havendo motivo para aplicação de sanções.</w:t>
      </w:r>
    </w:p>
    <w:p/>
    <w:p>
      <w:r>
        <w:rPr>
          <w:b/>
          <w:sz w:val="22"/>
        </w:rPr>
        <w:t>VIII - DAS RECOMENDAÇÕES</w:t>
      </w:r>
    </w:p>
    <w:p/>
    <w:p>
      <w:r>
        <w:rPr>
          <w:b/>
          <w:sz w:val="20"/>
        </w:rPr>
        <w:t>A Comissão recomenda que sejam adotadas as seguintes medidas:</w:t>
      </w:r>
    </w:p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2"/>
        </w:rPr>
        <w:t>IX - DA CIÊNCIA AO EMPREGADO</w:t>
      </w:r>
    </w:p>
    <w:p/>
    <w:p>
      <w:r>
        <w:rPr>
          <w:b w:val="0"/>
          <w:sz w:val="20"/>
        </w:rPr>
        <w:t>O empregado investigado foi cientificado do resultado deste Inquérito, tendo sido-lhe assegurado</w:t>
      </w:r>
    </w:p>
    <w:p>
      <w:r>
        <w:rPr>
          <w:b w:val="0"/>
          <w:sz w:val="20"/>
        </w:rPr>
        <w:t>o direito de manifestação final, conforme documento anexo.</w:t>
      </w:r>
    </w:p>
    <w:p/>
    <w:p>
      <w:r>
        <w:rPr>
          <w:b/>
          <w:sz w:val="22"/>
        </w:rPr>
        <w:t>X - DO ENCERRAMENTO</w:t>
      </w:r>
    </w:p>
    <w:p/>
    <w:p>
      <w:r>
        <w:rPr>
          <w:b w:val="0"/>
          <w:sz w:val="20"/>
        </w:rPr>
        <w:t>Este Inquérito para Apuração de Falta Grave foi encerrado em ________________,</w:t>
      </w:r>
    </w:p>
    <w:p>
      <w:r>
        <w:rPr>
          <w:b w:val="0"/>
          <w:sz w:val="20"/>
        </w:rPr>
        <w:t>sendo elaborado o presente relatório para fins de registro e providências administrativas.</w:t>
      </w:r>
    </w:p>
    <w:p/>
    <w:p>
      <w:r>
        <w:rPr>
          <w:b w:val="0"/>
          <w:sz w:val="20"/>
        </w:rPr>
        <w:t>__________________________, ______________________</w:t>
      </w:r>
    </w:p>
    <w:p>
      <w:r>
        <w:rPr>
          <w:b w:val="0"/>
          <w:sz w:val="20"/>
        </w:rPr>
        <w:t>Local                            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Presidente da Comissão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Membro 1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Membro 2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Empregado Investigado (ciência)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Testemunha (se houver)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Recursos Humanos</w:t>
      </w:r>
    </w:p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Anexos:</w:t>
      </w:r>
    </w:p>
    <w:p>
      <w:r>
        <w:rPr>
          <w:b w:val="0"/>
          <w:sz w:val="20"/>
        </w:rPr>
        <w:t>1. Cópia da notificação ao empregado;</w:t>
      </w:r>
    </w:p>
    <w:p>
      <w:r>
        <w:rPr>
          <w:b w:val="0"/>
          <w:sz w:val="20"/>
        </w:rPr>
        <w:t>2. Declarações e depoimentos coletados;</w:t>
      </w:r>
    </w:p>
    <w:p>
      <w:r>
        <w:rPr>
          <w:b w:val="0"/>
          <w:sz w:val="20"/>
        </w:rPr>
        <w:t>3. Documentos e provas anexadas;</w:t>
      </w:r>
    </w:p>
    <w:p>
      <w:r>
        <w:rPr>
          <w:b w:val="0"/>
          <w:sz w:val="20"/>
        </w:rPr>
        <w:t>4. Manifestação final do empregado investigado;</w:t>
      </w:r>
    </w:p>
    <w:p>
      <w:r>
        <w:rPr>
          <w:b w:val="0"/>
          <w:sz w:val="20"/>
        </w:rPr>
        <w:t>5. Outros documentos relevantes.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https://documentos-juris.com/inquerito-para-apuracao-de-falta-grave/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inquerito-para-apuracao-de-falta-grav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