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REQUERIMENTO DE HABITE-SE</w:t>
      </w:r>
    </w:p>
    <w:p/>
    <w:p/>
    <w:p>
      <w:r>
        <w:rPr>
          <w:b/>
          <w:sz w:val="22"/>
        </w:rPr>
        <w:t>REQUERENTE:</w:t>
      </w:r>
    </w:p>
    <w:p>
      <w:r>
        <w:rPr>
          <w:b w:val="0"/>
          <w:i w:val="0"/>
          <w:sz w:val="20"/>
        </w:rPr>
        <w:t>Nome: ________________________________________________________________</w:t>
      </w:r>
    </w:p>
    <w:p>
      <w:r>
        <w:rPr>
          <w:b w:val="0"/>
          <w:i w:val="0"/>
          <w:sz w:val="20"/>
        </w:rPr>
        <w:t>CPF/CNPJ: ____________________________________________________________</w:t>
      </w:r>
    </w:p>
    <w:p>
      <w:r>
        <w:rPr>
          <w:b w:val="0"/>
          <w:i w:val="0"/>
          <w:sz w:val="20"/>
        </w:rPr>
        <w:t>Endereço: ____________________________________________________________</w:t>
      </w:r>
    </w:p>
    <w:p>
      <w:r>
        <w:rPr>
          <w:b w:val="0"/>
          <w:i w:val="0"/>
          <w:sz w:val="20"/>
        </w:rPr>
        <w:t>Bairro: _______________________ Cidade: _____________________________</w:t>
      </w:r>
    </w:p>
    <w:p>
      <w:r>
        <w:rPr>
          <w:b w:val="0"/>
          <w:i w:val="0"/>
          <w:sz w:val="20"/>
        </w:rPr>
        <w:t>Estado: __________ CEP: __________________ Telefone: _________________</w:t>
      </w:r>
    </w:p>
    <w:p>
      <w:r>
        <w:rPr>
          <w:b w:val="0"/>
          <w:i w:val="0"/>
          <w:sz w:val="20"/>
        </w:rPr>
        <w:t>E-mail: ______________________________________________________________</w:t>
      </w:r>
    </w:p>
    <w:p/>
    <w:p>
      <w:r>
        <w:rPr>
          <w:b/>
          <w:sz w:val="22"/>
        </w:rPr>
        <w:t>IMÓVEL:</w:t>
      </w:r>
    </w:p>
    <w:p>
      <w:r>
        <w:rPr>
          <w:b w:val="0"/>
          <w:i w:val="0"/>
          <w:sz w:val="20"/>
        </w:rPr>
        <w:t>Endereço: ____________________________________________________________</w:t>
      </w:r>
    </w:p>
    <w:p>
      <w:r>
        <w:rPr>
          <w:b w:val="0"/>
          <w:i w:val="0"/>
          <w:sz w:val="20"/>
        </w:rPr>
        <w:t>Número: __________ Complemento: _______________________________________</w:t>
      </w:r>
    </w:p>
    <w:p>
      <w:r>
        <w:rPr>
          <w:b w:val="0"/>
          <w:i w:val="0"/>
          <w:sz w:val="20"/>
        </w:rPr>
        <w:t>Lote: __________ Quadra: __________ Bairro: ___________________________</w:t>
      </w:r>
    </w:p>
    <w:p>
      <w:r>
        <w:rPr>
          <w:b w:val="0"/>
          <w:i w:val="0"/>
          <w:sz w:val="20"/>
        </w:rPr>
        <w:t>Área do terreno: ________________ m²</w:t>
      </w:r>
    </w:p>
    <w:p>
      <w:r>
        <w:rPr>
          <w:b w:val="0"/>
          <w:i w:val="0"/>
          <w:sz w:val="20"/>
        </w:rPr>
        <w:t>Área construída: ________________ m²</w:t>
      </w:r>
    </w:p>
    <w:p>
      <w:r>
        <w:rPr>
          <w:b w:val="0"/>
          <w:i w:val="0"/>
          <w:sz w:val="20"/>
        </w:rPr>
        <w:t>Número da matrícula/registro no cartório de imóveis: __________________</w:t>
      </w:r>
    </w:p>
    <w:p/>
    <w:p>
      <w:r>
        <w:rPr>
          <w:b/>
          <w:sz w:val="22"/>
        </w:rPr>
        <w:t>OBRA:</w:t>
      </w:r>
    </w:p>
    <w:p>
      <w:r>
        <w:rPr>
          <w:b w:val="0"/>
          <w:i w:val="0"/>
          <w:sz w:val="20"/>
        </w:rPr>
        <w:t>Descrição da obra: ____________________________________________________</w:t>
      </w:r>
    </w:p>
    <w:p>
      <w:r>
        <w:rPr>
          <w:b w:val="0"/>
          <w:i w:val="0"/>
          <w:sz w:val="20"/>
        </w:rPr>
        <w:t>Data de início da obra: _____ / _____ / ______</w:t>
      </w:r>
    </w:p>
    <w:p>
      <w:r>
        <w:rPr>
          <w:b w:val="0"/>
          <w:i w:val="0"/>
          <w:sz w:val="20"/>
        </w:rPr>
        <w:t>Data de término da obra: _____ / _____ / ______</w:t>
      </w:r>
    </w:p>
    <w:p>
      <w:r>
        <w:rPr>
          <w:b w:val="0"/>
          <w:i w:val="0"/>
          <w:sz w:val="20"/>
        </w:rPr>
        <w:t>Número da licença de construção: ______________________________________</w:t>
      </w:r>
    </w:p>
    <w:p>
      <w:r>
        <w:rPr>
          <w:b w:val="0"/>
          <w:i w:val="0"/>
          <w:sz w:val="20"/>
        </w:rPr>
        <w:t>Alvará de construção emitido pela prefeitura: _________________________</w:t>
      </w:r>
    </w:p>
    <w:p/>
    <w:p>
      <w:r>
        <w:rPr>
          <w:b/>
          <w:sz w:val="22"/>
        </w:rPr>
        <w:t>FUNDAMENTAÇÃO LEGAL:</w:t>
      </w:r>
    </w:p>
    <w:p>
      <w:r>
        <w:rPr>
          <w:b w:val="0"/>
          <w:i w:val="0"/>
          <w:sz w:val="20"/>
        </w:rPr>
        <w:t>Conforme o artigo 39 da Lei nº 6.766/79, o Habite-se é o documento que atesta a conformidade da construção com as normas municipais e permite a utilização do imóvel para fins habitacionais ou comerciais, conforme o caso.</w:t>
      </w:r>
    </w:p>
    <w:p>
      <w:r>
        <w:rPr>
          <w:b w:val="0"/>
          <w:i w:val="0"/>
          <w:sz w:val="20"/>
        </w:rPr>
        <w:t>Este requerimento é instruído com os seguintes documentos obrigatórios para análise e emissão do Habite-se:</w:t>
      </w:r>
    </w:p>
    <w:p>
      <w:r>
        <w:rPr>
          <w:b w:val="0"/>
          <w:i w:val="0"/>
          <w:sz w:val="20"/>
        </w:rPr>
        <w:t>• Memorial descritivo e projeto aprovado;</w:t>
      </w:r>
    </w:p>
    <w:p>
      <w:r>
        <w:rPr>
          <w:b w:val="0"/>
          <w:i w:val="0"/>
          <w:sz w:val="20"/>
        </w:rPr>
        <w:t>• Certidão negativa de débitos municipais;</w:t>
      </w:r>
    </w:p>
    <w:p>
      <w:r>
        <w:rPr>
          <w:b w:val="0"/>
          <w:i w:val="0"/>
          <w:sz w:val="20"/>
        </w:rPr>
        <w:t>• Laudos técnicos exigidos pelas legislações específicas;</w:t>
      </w:r>
    </w:p>
    <w:p>
      <w:r>
        <w:rPr>
          <w:b w:val="0"/>
          <w:i w:val="0"/>
          <w:sz w:val="20"/>
        </w:rPr>
        <w:t>• Comprovante de pagamento das taxas pertinentes;</w:t>
      </w:r>
    </w:p>
    <w:p>
      <w:r>
        <w:rPr>
          <w:b w:val="0"/>
          <w:i w:val="0"/>
          <w:sz w:val="20"/>
        </w:rPr>
        <w:t>• Vistoria realizada pelo órgão competente;</w:t>
      </w:r>
    </w:p>
    <w:p/>
    <w:p>
      <w:r>
        <w:rPr>
          <w:b/>
          <w:sz w:val="22"/>
        </w:rPr>
        <w:t>REQUERIMENTO:</w:t>
      </w:r>
    </w:p>
    <w:p>
      <w:r>
        <w:rPr>
          <w:b w:val="0"/>
          <w:i w:val="0"/>
          <w:sz w:val="20"/>
        </w:rPr>
        <w:t>O(a) requerente, acima qualificado(a), vem respeitosamente requerer a esta Prefeitura Municipal a expedição do Habite-se referente ao imóvel descrito, tendo em vista o término da obra e o cumprimento de todas as exigências legais e técnicas estabelecidas.</w:t>
      </w:r>
    </w:p>
    <w:p>
      <w:r>
        <w:rPr>
          <w:b w:val="0"/>
          <w:i w:val="0"/>
          <w:sz w:val="20"/>
        </w:rPr>
        <w:t>Declara ainda que o imóvel está apto e seguro para utilização conforme sua destinação, comprometendo-se a cumprir todas as normas técnicas, ambientais e urbanísticas vigentes.</w:t>
      </w:r>
    </w:p>
    <w:p/>
    <w:p>
      <w:r>
        <w:rPr>
          <w:b w:val="0"/>
          <w:i w:val="0"/>
          <w:sz w:val="20"/>
        </w:rPr>
        <w:t>Nestes termos,</w:t>
      </w:r>
    </w:p>
    <w:p>
      <w:pPr>
        <w:jc w:val="center"/>
      </w:pPr>
      <w:r>
        <w:rPr>
          <w:b w:val="0"/>
          <w:i w:val="0"/>
          <w:sz w:val="20"/>
        </w:rPr>
        <w:t>Pede deferimento.</w:t>
      </w:r>
    </w:p>
    <w:p/>
    <w:p/>
    <w:p>
      <w:pPr>
        <w:jc w:val="center"/>
      </w:pPr>
      <w:r>
        <w:rPr>
          <w:b w:val="0"/>
          <w:i w:val="0"/>
          <w:sz w:val="20"/>
        </w:rPr>
        <w:t>_________________________________________________________</w:t>
      </w:r>
    </w:p>
    <w:p>
      <w:pPr>
        <w:jc w:val="center"/>
      </w:pPr>
      <w:r>
        <w:rPr>
          <w:b w:val="0"/>
          <w:i w:val="0"/>
          <w:sz w:val="20"/>
        </w:rPr>
        <w:t>Assinatura do Requerente</w:t>
      </w:r>
    </w:p>
    <w:p/>
    <w:p/>
    <w:p>
      <w:r>
        <w:rPr>
          <w:b w:val="0"/>
          <w:i w:val="0"/>
          <w:sz w:val="20"/>
        </w:rPr>
        <w:t>Local: ____________________________    Data: ____ / ____ / ______</w:t>
      </w:r>
    </w:p>
    <w:p/>
    <w:p/>
    <w:p/>
    <w:p>
      <w:r>
        <w:rPr>
          <w:b/>
          <w:sz w:val="22"/>
        </w:rPr>
        <w:t>USO EXCLUSIVO DO MUNICÍPIO:</w:t>
      </w:r>
    </w:p>
    <w:p>
      <w:r>
        <w:rPr>
          <w:b w:val="0"/>
          <w:i w:val="0"/>
          <w:sz w:val="20"/>
        </w:rPr>
        <w:t>Protocolo nº: ____________________________</w:t>
      </w:r>
    </w:p>
    <w:p>
      <w:r>
        <w:rPr>
          <w:b w:val="0"/>
          <w:i w:val="0"/>
          <w:sz w:val="20"/>
        </w:rPr>
        <w:t>Data do protocolo: ____ / ____ / ______</w:t>
      </w:r>
    </w:p>
    <w:p>
      <w:r>
        <w:rPr>
          <w:b w:val="0"/>
          <w:i w:val="0"/>
          <w:sz w:val="20"/>
        </w:rPr>
        <w:t>Análise técnica realizada por: ________________________________________</w:t>
      </w:r>
    </w:p>
    <w:p>
      <w:r>
        <w:rPr>
          <w:b w:val="0"/>
          <w:i w:val="0"/>
          <w:sz w:val="20"/>
        </w:rPr>
        <w:t>Parecer: ____________________________________________________________</w:t>
      </w:r>
    </w:p>
    <w:p>
      <w:r>
        <w:rPr>
          <w:b w:val="0"/>
          <w:i w:val="0"/>
          <w:sz w:val="20"/>
        </w:rPr>
        <w:t>Data da vistoria: ____ / ____ / ______</w:t>
      </w:r>
    </w:p>
    <w:p>
      <w:r>
        <w:rPr>
          <w:b w:val="0"/>
          <w:i w:val="0"/>
          <w:sz w:val="20"/>
        </w:rPr>
        <w:t>Habite-se nº: ____________________________</w:t>
      </w:r>
    </w:p>
    <w:p>
      <w:r>
        <w:rPr>
          <w:b w:val="0"/>
          <w:i w:val="0"/>
          <w:sz w:val="20"/>
        </w:rPr>
        <w:t>Data da emissão: ____ / ____ / ______</w:t>
      </w:r>
    </w:p>
    <w:p>
      <w:r>
        <w:rPr>
          <w:b w:val="0"/>
          <w:i w:val="0"/>
          <w:sz w:val="20"/>
        </w:rPr>
        <w:t>Assinatura e carimbo do responsável: ________________________________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https://documentos-juris.com/habite-se/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habite-se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