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EXTRATO BANCÁRIO</w:t>
      </w:r>
    </w:p>
    <w:p/>
    <w:p/>
    <w:p>
      <w:pPr>
        <w:jc w:val="left"/>
      </w:pPr>
      <w:r>
        <w:rPr>
          <w:b/>
          <w:sz w:val="22"/>
        </w:rPr>
        <w:t>1. Dados do Titular da Conta</w:t>
      </w:r>
    </w:p>
    <w:p>
      <w:pPr>
        <w:jc w:val="left"/>
      </w:pPr>
      <w:r>
        <w:rPr>
          <w:b w:val="0"/>
          <w:sz w:val="20"/>
        </w:rPr>
        <w:t>Nome completo: ____________________________________________________________</w:t>
      </w:r>
    </w:p>
    <w:p>
      <w:pPr>
        <w:jc w:val="left"/>
      </w:pPr>
      <w:r>
        <w:rPr>
          <w:b w:val="0"/>
          <w:sz w:val="20"/>
        </w:rPr>
        <w:t>CPF/CNPJ: _________________________________________________________________</w:t>
      </w:r>
    </w:p>
    <w:p>
      <w:pPr>
        <w:jc w:val="left"/>
      </w:pPr>
      <w:r>
        <w:rPr>
          <w:b w:val="0"/>
          <w:sz w:val="20"/>
        </w:rPr>
        <w:t>Endereço: _________________________________________________________________</w:t>
      </w:r>
    </w:p>
    <w:p>
      <w:pPr>
        <w:jc w:val="left"/>
      </w:pPr>
      <w:r>
        <w:rPr>
          <w:b w:val="0"/>
          <w:sz w:val="20"/>
        </w:rPr>
        <w:t>Telefone: _________________________________________________________________</w:t>
      </w:r>
    </w:p>
    <w:p>
      <w:pPr>
        <w:jc w:val="left"/>
      </w:pPr>
      <w:r>
        <w:rPr>
          <w:b w:val="0"/>
          <w:sz w:val="20"/>
        </w:rPr>
        <w:t>E-mail: _________________________________________________________________</w:t>
      </w:r>
    </w:p>
    <w:p/>
    <w:p>
      <w:pPr>
        <w:jc w:val="left"/>
      </w:pPr>
      <w:r>
        <w:rPr>
          <w:b/>
          <w:sz w:val="22"/>
        </w:rPr>
        <w:t>2. Dados da Conta Bancária</w:t>
      </w:r>
    </w:p>
    <w:p>
      <w:pPr>
        <w:jc w:val="left"/>
      </w:pPr>
      <w:r>
        <w:rPr>
          <w:b w:val="0"/>
          <w:sz w:val="20"/>
        </w:rPr>
        <w:t>Banco: ___________________________________________________________________</w:t>
      </w:r>
    </w:p>
    <w:p>
      <w:pPr>
        <w:jc w:val="left"/>
      </w:pPr>
      <w:r>
        <w:rPr>
          <w:b w:val="0"/>
          <w:sz w:val="20"/>
        </w:rPr>
        <w:t>Agência: ____________________________ Código da Agência: ___________________</w:t>
      </w:r>
    </w:p>
    <w:p>
      <w:pPr>
        <w:jc w:val="left"/>
      </w:pPr>
      <w:r>
        <w:rPr>
          <w:b w:val="0"/>
          <w:sz w:val="20"/>
        </w:rPr>
        <w:t>Conta Corrente: _____________________ Tipo de Conta: ______________________</w:t>
      </w:r>
    </w:p>
    <w:p>
      <w:pPr>
        <w:jc w:val="left"/>
      </w:pPr>
      <w:r>
        <w:rPr>
          <w:b w:val="0"/>
          <w:sz w:val="20"/>
        </w:rPr>
        <w:t>Data de abertura da conta: ___/___/______</w:t>
      </w:r>
    </w:p>
    <w:p>
      <w:pPr>
        <w:jc w:val="left"/>
      </w:pPr>
      <w:r>
        <w:rPr>
          <w:b w:val="0"/>
          <w:sz w:val="20"/>
        </w:rPr>
        <w:t>Titularidade: ______________________________________________________________</w:t>
      </w:r>
    </w:p>
    <w:p/>
    <w:p>
      <w:pPr>
        <w:jc w:val="left"/>
      </w:pPr>
      <w:r>
        <w:rPr>
          <w:b/>
          <w:sz w:val="22"/>
        </w:rPr>
        <w:t>3. Período do Extrato</w:t>
      </w:r>
    </w:p>
    <w:p>
      <w:pPr>
        <w:jc w:val="left"/>
      </w:pPr>
      <w:r>
        <w:rPr>
          <w:b w:val="0"/>
          <w:sz w:val="20"/>
        </w:rPr>
        <w:t>Início: ___/___/______  Fim: ___/___/______</w:t>
      </w:r>
    </w:p>
    <w:p/>
    <w:p>
      <w:pPr>
        <w:jc w:val="left"/>
      </w:pPr>
      <w:r>
        <w:rPr>
          <w:b/>
          <w:sz w:val="22"/>
        </w:rPr>
        <w:t>4. Movimentações Bancárias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662"/>
          </w:tcPr>
          <w:p>
            <w:r>
              <w:t>Data</w:t>
            </w:r>
          </w:p>
        </w:tc>
        <w:tc>
          <w:tcPr>
            <w:tcW w:type="dxa" w:w="1662"/>
          </w:tcPr>
          <w:p>
            <w:r>
              <w:t>Descrição</w:t>
            </w:r>
          </w:p>
        </w:tc>
        <w:tc>
          <w:tcPr>
            <w:tcW w:type="dxa" w:w="1662"/>
          </w:tcPr>
          <w:p>
            <w:r>
              <w:t>Documento</w:t>
            </w:r>
          </w:p>
        </w:tc>
        <w:tc>
          <w:tcPr>
            <w:tcW w:type="dxa" w:w="1662"/>
          </w:tcPr>
          <w:p>
            <w:r>
              <w:t>Débito (R$)</w:t>
            </w:r>
          </w:p>
        </w:tc>
        <w:tc>
          <w:tcPr>
            <w:tcW w:type="dxa" w:w="1662"/>
          </w:tcPr>
          <w:p>
            <w:r>
              <w:t>Crédito (R$)</w:t>
            </w:r>
          </w:p>
        </w:tc>
        <w:tc>
          <w:tcPr>
            <w:tcW w:type="dxa" w:w="1662"/>
          </w:tcPr>
          <w:p>
            <w:r>
              <w:t>Saldo (R$)</w:t>
            </w:r>
          </w:p>
        </w:tc>
      </w:tr>
      <w:tr>
        <w:tc>
          <w:tcPr>
            <w:tcW w:type="dxa" w:w="1662"/>
          </w:tcPr>
          <w:p>
            <w:r>
              <w:t>__/__/____</w:t>
            </w:r>
          </w:p>
        </w:tc>
        <w:tc>
          <w:tcPr>
            <w:tcW w:type="dxa" w:w="1662"/>
          </w:tcPr>
          <w:p>
            <w:r>
              <w:t>____________________________________________________</w:t>
            </w:r>
          </w:p>
        </w:tc>
        <w:tc>
          <w:tcPr>
            <w:tcW w:type="dxa" w:w="1662"/>
          </w:tcPr>
          <w:p>
            <w:r>
              <w:t>_________________</w:t>
            </w:r>
          </w:p>
        </w:tc>
        <w:tc>
          <w:tcPr>
            <w:tcW w:type="dxa" w:w="1662"/>
          </w:tcPr>
          <w:p>
            <w:r>
              <w:t>_________________</w:t>
            </w:r>
          </w:p>
        </w:tc>
        <w:tc>
          <w:tcPr>
            <w:tcW w:type="dxa" w:w="1662"/>
          </w:tcPr>
          <w:p>
            <w:r>
              <w:t>_________________</w:t>
            </w:r>
          </w:p>
        </w:tc>
        <w:tc>
          <w:tcPr>
            <w:tcW w:type="dxa" w:w="1662"/>
          </w:tcPr>
          <w:p>
            <w:r>
              <w:t>_________________</w:t>
            </w:r>
          </w:p>
        </w:tc>
      </w:tr>
    </w:tbl>
    <w:p/>
    <w:p>
      <w:pPr>
        <w:jc w:val="left"/>
      </w:pPr>
      <w:r>
        <w:rPr>
          <w:b/>
          <w:sz w:val="22"/>
        </w:rPr>
        <w:t>5. Totalizações</w:t>
      </w:r>
    </w:p>
    <w:p>
      <w:pPr>
        <w:jc w:val="left"/>
      </w:pPr>
      <w:r>
        <w:rPr>
          <w:b w:val="0"/>
          <w:sz w:val="20"/>
        </w:rPr>
        <w:t>Saldo inicial no período: R$ _______________________________</w:t>
      </w:r>
    </w:p>
    <w:p>
      <w:pPr>
        <w:jc w:val="left"/>
      </w:pPr>
      <w:r>
        <w:rPr>
          <w:b w:val="0"/>
          <w:sz w:val="20"/>
        </w:rPr>
        <w:t>Total de débitos: R$ ______________________________________</w:t>
      </w:r>
    </w:p>
    <w:p>
      <w:pPr>
        <w:jc w:val="left"/>
      </w:pPr>
      <w:r>
        <w:rPr>
          <w:b w:val="0"/>
          <w:sz w:val="20"/>
        </w:rPr>
        <w:t>Total de créditos: R$ _____________________________________</w:t>
      </w:r>
    </w:p>
    <w:p>
      <w:pPr>
        <w:jc w:val="left"/>
      </w:pPr>
      <w:r>
        <w:rPr>
          <w:b w:val="0"/>
          <w:sz w:val="20"/>
        </w:rPr>
        <w:t>Saldo final no período: R$ _______________________________</w:t>
      </w:r>
    </w:p>
    <w:p/>
    <w:p>
      <w:pPr>
        <w:jc w:val="left"/>
      </w:pPr>
      <w:r>
        <w:rPr>
          <w:b/>
          <w:sz w:val="22"/>
        </w:rPr>
        <w:t>6. Declaração</w:t>
      </w:r>
    </w:p>
    <w:p>
      <w:pPr>
        <w:jc w:val="left"/>
      </w:pPr>
      <w:r>
        <w:rPr>
          <w:b w:val="0"/>
          <w:sz w:val="20"/>
        </w:rPr>
        <w:t>Declaro, para os devidos fins legais, que o presente extrato bancário reflete com veracidade as movimentações da conta acima descrita no período indicado. Este documento é emitido para comprovação e análise financeira, podendo ser utilizado em processos judiciais ou administrativos conforme a legislação vigente.</w:t>
      </w:r>
    </w:p>
    <w:p/>
    <w:p/>
    <w:p>
      <w:pPr>
        <w:jc w:val="left"/>
      </w:pPr>
      <w:r>
        <w:rPr>
          <w:b w:val="0"/>
          <w:sz w:val="20"/>
        </w:rPr>
        <w:t>Local: _________________________________________________</w:t>
      </w:r>
    </w:p>
    <w:p>
      <w:pPr>
        <w:jc w:val="left"/>
      </w:pPr>
      <w:r>
        <w:rPr>
          <w:b w:val="0"/>
          <w:sz w:val="20"/>
        </w:rPr>
        <w:t>Data: ____ / ____ / ________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_____________________________________________</w:t>
      </w:r>
    </w:p>
    <w:p>
      <w:pPr>
        <w:jc w:val="center"/>
      </w:pPr>
      <w:r>
        <w:rPr>
          <w:b w:val="0"/>
          <w:sz w:val="20"/>
        </w:rPr>
        <w:t>Assinatura do Titular / Representante Legal</w:t>
      </w:r>
    </w:p>
    <w:p/>
    <w:p/>
    <w:p>
      <w:pPr>
        <w:jc w:val="center"/>
      </w:pPr>
      <w:r>
        <w:rPr>
          <w:b w:val="0"/>
          <w:sz w:val="20"/>
        </w:rPr>
        <w:t>_____________________________________________</w:t>
      </w:r>
    </w:p>
    <w:p>
      <w:pPr>
        <w:jc w:val="center"/>
      </w:pPr>
      <w:r>
        <w:rPr>
          <w:b w:val="0"/>
          <w:sz w:val="20"/>
        </w:rPr>
        <w:t>Carimbo e Assinatura da Instituição Financeira</w:t>
      </w:r>
    </w:p>
    <w:p/>
    <w:p>
      <w:pPr>
        <w:jc w:val="left"/>
      </w:pPr>
      <w:r>
        <w:rPr>
          <w:b/>
          <w:sz w:val="22"/>
        </w:rPr>
        <w:t>7. Observações Importantes</w:t>
      </w:r>
    </w:p>
    <w:p>
      <w:pPr>
        <w:jc w:val="left"/>
      </w:pPr>
      <w:r>
        <w:rPr>
          <w:b w:val="0"/>
          <w:sz w:val="20"/>
        </w:rPr>
        <w:t>• Este extrato bancário é documento oficial emitido pela instituição financeira responsável pela conta.</w:t>
      </w:r>
    </w:p>
    <w:p>
      <w:pPr>
        <w:jc w:val="left"/>
      </w:pPr>
      <w:r>
        <w:rPr>
          <w:b w:val="0"/>
          <w:sz w:val="20"/>
        </w:rPr>
        <w:t>• A conferência dos dados é de responsabilidade do titular da conta.</w:t>
      </w:r>
    </w:p>
    <w:p>
      <w:pPr>
        <w:jc w:val="left"/>
      </w:pPr>
      <w:r>
        <w:rPr>
          <w:b w:val="0"/>
          <w:sz w:val="20"/>
        </w:rPr>
        <w:t>• Qualquer divergência deve ser comunicada imediatamente à instituição financeira.</w:t>
      </w:r>
    </w:p>
    <w:p>
      <w:pPr>
        <w:jc w:val="left"/>
      </w:pPr>
      <w:r>
        <w:rPr>
          <w:b w:val="0"/>
          <w:sz w:val="20"/>
        </w:rPr>
        <w:t>• A utilização deste documento em procedimentos judiciais deve respeitar a legislação vigente.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https://documentos-juris.com/extrato-bancario/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extrato-bancari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