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ESCRITURA PÚBLICA</w:t>
      </w:r>
    </w:p>
    <w:p>
      <w:pPr>
        <w:jc w:val="center"/>
      </w:pPr>
      <w:r>
        <w:rPr>
          <w:b w:val="0"/>
          <w:i/>
          <w:sz w:val="22"/>
        </w:rPr>
        <w:t>Instrumento Público de Escritura de Declaração e Outras Avenças</w:t>
      </w:r>
    </w:p>
    <w:p/>
    <w:p/>
    <w:p>
      <w:pPr>
        <w:jc w:val="both"/>
      </w:pPr>
      <w:r>
        <w:rPr>
          <w:b w:val="0"/>
          <w:i w:val="0"/>
          <w:sz w:val="22"/>
        </w:rPr>
        <w:t>SAIBAM quantos este público instrumento virem que, aos __ dias do mês de _______________, do ano de _______________, perante mim, Tabelião de Notas do __º Ofício de Notas da Comarca de ____________________, Estado ________________, compareceram as partes abaixo qualificadas, a saber:</w:t>
      </w:r>
    </w:p>
    <w:p/>
    <w:p>
      <w:pPr>
        <w:jc w:val="both"/>
      </w:pPr>
      <w:r>
        <w:rPr>
          <w:b w:val="0"/>
          <w:i w:val="0"/>
          <w:sz w:val="22"/>
        </w:rPr>
        <w:t>OUTORGANTE(S):</w:t>
      </w:r>
    </w:p>
    <w:p>
      <w:pPr>
        <w:jc w:val="both"/>
      </w:pPr>
      <w:r>
        <w:rPr>
          <w:b w:val="0"/>
          <w:i/>
          <w:sz w:val="22"/>
        </w:rPr>
        <w:t>Nome: ____________________________________________, nacionalidade: ____________________, estado civil: ____________________, profissão: ____________________, portador(a) da cédula de identidade RG nº ____________________, inscrito(a) no CPF/MF sob nº ____________________, residente e domiciliado(a) à Rua ________________________, nº ______, Bairro ________________, CEP ____________, Município de ________________, Estado ________________.</w:t>
      </w:r>
    </w:p>
    <w:p/>
    <w:p>
      <w:pPr>
        <w:jc w:val="both"/>
      </w:pPr>
      <w:r>
        <w:rPr>
          <w:b w:val="0"/>
          <w:i w:val="0"/>
          <w:sz w:val="22"/>
        </w:rPr>
        <w:t>OUTORGADO(S):</w:t>
      </w:r>
    </w:p>
    <w:p>
      <w:pPr>
        <w:jc w:val="both"/>
      </w:pPr>
      <w:r>
        <w:rPr>
          <w:b w:val="0"/>
          <w:i/>
          <w:sz w:val="22"/>
        </w:rPr>
        <w:t>Nome: ____________________________________________, nacionalidade: ____________________, estado civil: ____________________, profissão: ____________________, portador(a) da cédula de identidade RG nº ____________________, inscrito(a) no CPF/MF sob nº ____________________, residente e domiciliado(a) à Rua ________________________, nº ______, Bairro ________________, CEP ____________, Município de ________________, Estado ________________.</w:t>
      </w:r>
    </w:p>
    <w:p/>
    <w:p>
      <w:pPr>
        <w:jc w:val="both"/>
      </w:pPr>
      <w:r>
        <w:rPr>
          <w:b w:val="0"/>
          <w:i w:val="0"/>
          <w:sz w:val="22"/>
        </w:rPr>
        <w:t>CLÁUSULA PRIMEIRA – DO OBJETO</w:t>
      </w:r>
    </w:p>
    <w:p>
      <w:pPr>
        <w:jc w:val="both"/>
      </w:pPr>
      <w:r>
        <w:rPr>
          <w:b/>
          <w:i w:val="0"/>
          <w:sz w:val="22"/>
        </w:rPr>
        <w:t>O presente instrumento tem por objeto a declaração, a formalização e a ratificação das avenças entre as partes, conforme estipulado a seguir:</w:t>
      </w:r>
    </w:p>
    <w:p/>
    <w:p>
      <w:pPr>
        <w:jc w:val="both"/>
      </w:pPr>
      <w:r>
        <w:rPr>
          <w:b w:val="0"/>
          <w:i w:val="0"/>
          <w:sz w:val="22"/>
        </w:rPr>
        <w:t>CLÁUSULA SEGUNDA – DAS DECLARAÇÕES E CONDIÇÕES</w:t>
      </w:r>
    </w:p>
    <w:p>
      <w:pPr>
        <w:jc w:val="both"/>
      </w:pPr>
      <w:r>
        <w:rPr>
          <w:b w:val="0"/>
          <w:i w:val="0"/>
          <w:sz w:val="22"/>
        </w:rPr>
        <w:t>2.1. As partes declaram, para todos os fins de direito, que o teor deste instrumento reflete fielmente a sua vontade e que estão, neste ato, cientes e de acordo com todas as cláusulas e condições aqui estabelecidas.</w:t>
      </w:r>
    </w:p>
    <w:p>
      <w:pPr>
        <w:jc w:val="both"/>
      </w:pPr>
      <w:r>
        <w:rPr>
          <w:b w:val="0"/>
          <w:i w:val="0"/>
          <w:sz w:val="22"/>
        </w:rPr>
        <w:t>2.2. As partes comprometem-se a cumprir rigorosamente todas as disposições ora pactuadas, sob pena das sanções legais cabíveis.</w:t>
      </w:r>
    </w:p>
    <w:p/>
    <w:p>
      <w:pPr>
        <w:jc w:val="both"/>
      </w:pPr>
      <w:r>
        <w:rPr>
          <w:b w:val="0"/>
          <w:i w:val="0"/>
          <w:sz w:val="22"/>
        </w:rPr>
        <w:t>CLÁUSULA TERCEIRA – DA CONFIRMAÇÃO</w:t>
      </w:r>
    </w:p>
    <w:p>
      <w:pPr>
        <w:jc w:val="both"/>
      </w:pPr>
      <w:r>
        <w:rPr>
          <w:b w:val="0"/>
          <w:i w:val="0"/>
          <w:sz w:val="22"/>
        </w:rPr>
        <w:t>As partes confirmam que este instrumento tem natureza pública, produzindo todos os efeitos legais desde a data de sua lavratura, para todos os fins e efeitos de direito.</w:t>
      </w:r>
    </w:p>
    <w:p/>
    <w:p>
      <w:pPr>
        <w:jc w:val="both"/>
      </w:pPr>
      <w:r>
        <w:rPr>
          <w:b w:val="0"/>
          <w:i w:val="0"/>
          <w:sz w:val="22"/>
        </w:rPr>
        <w:t>CLÁUSULA QUARTA – DAS DISPOSIÇÕES GERAIS</w:t>
      </w:r>
    </w:p>
    <w:p>
      <w:pPr>
        <w:jc w:val="both"/>
      </w:pPr>
      <w:r>
        <w:rPr>
          <w:b w:val="0"/>
          <w:i w:val="0"/>
          <w:sz w:val="22"/>
        </w:rPr>
        <w:t>4.1. Fica eleito o foro da Comarca de ____________________, Estado ________________, para dirimir quaisquer dúvidas ou litígios oriundos deste instrumento, com renúncia expressa a qualquer outro, por mais privilegiado que seja.</w:t>
      </w:r>
    </w:p>
    <w:p>
      <w:pPr>
        <w:jc w:val="both"/>
      </w:pPr>
      <w:r>
        <w:rPr>
          <w:b w:val="0"/>
          <w:i w:val="0"/>
          <w:sz w:val="22"/>
        </w:rPr>
        <w:t>4.2. As partes declaram que leram, compreenderam e aceitam todas as cláusulas do presente instrumento.</w:t>
      </w:r>
    </w:p>
    <w:p/>
    <w:p>
      <w:pPr>
        <w:jc w:val="both"/>
      </w:pPr>
      <w:r>
        <w:rPr>
          <w:b w:val="0"/>
          <w:i w:val="0"/>
          <w:sz w:val="22"/>
        </w:rPr>
        <w:t>E, por estarem assim justas e acordadas, assinam o presente instrumento em __ (__) vias de igual teor e forma, na presença das testemunhas abaixo nomeadas e assinadas.</w:t>
      </w:r>
    </w:p>
    <w:p/>
    <w:p/>
    <w:p>
      <w:pPr>
        <w:jc w:val="both"/>
      </w:pPr>
      <w:r>
        <w:rPr>
          <w:b w:val="0"/>
          <w:i w:val="0"/>
          <w:sz w:val="22"/>
        </w:rPr>
        <w:t>Local: 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Data: _____________________________________________</w:t>
      </w:r>
    </w:p>
    <w:p/>
    <w:p/>
    <w:p>
      <w:pPr>
        <w:jc w:val="both"/>
      </w:pPr>
      <w:r>
        <w:rPr>
          <w:b w:val="0"/>
          <w:i w:val="0"/>
          <w:sz w:val="22"/>
        </w:rPr>
        <w:t>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Outorgante 1</w:t>
      </w:r>
    </w:p>
    <w:p/>
    <w:p/>
    <w:p/>
    <w:p>
      <w:pPr>
        <w:jc w:val="both"/>
      </w:pPr>
      <w:r>
        <w:rPr>
          <w:b w:val="0"/>
          <w:i w:val="0"/>
          <w:sz w:val="22"/>
        </w:rPr>
        <w:t>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Outorgante 2</w:t>
      </w:r>
    </w:p>
    <w:p/>
    <w:p/>
    <w:p/>
    <w:p>
      <w:pPr>
        <w:jc w:val="both"/>
      </w:pPr>
      <w:r>
        <w:rPr>
          <w:b w:val="0"/>
          <w:i w:val="0"/>
          <w:sz w:val="22"/>
        </w:rPr>
        <w:t>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Tabelião de Notas</w:t>
      </w:r>
    </w:p>
    <w:p/>
    <w:p/>
    <w:p/>
    <w:p>
      <w:pPr>
        <w:jc w:val="both"/>
      </w:pPr>
      <w:r>
        <w:rPr>
          <w:b w:val="0"/>
          <w:i w:val="0"/>
          <w:sz w:val="22"/>
        </w:rPr>
        <w:t>TESTEMUNHAS:</w:t>
      </w:r>
    </w:p>
    <w:p>
      <w:pPr>
        <w:jc w:val="both"/>
      </w:pPr>
      <w:r>
        <w:rPr>
          <w:b w:val="0"/>
          <w:i w:val="0"/>
          <w:sz w:val="22"/>
        </w:rPr>
        <w:t>1. Nome: ______________________________________   CPF: _________________________   Assinatura: ___________________________</w:t>
      </w:r>
    </w:p>
    <w:p>
      <w:pPr>
        <w:jc w:val="both"/>
      </w:pPr>
      <w:r>
        <w:rPr>
          <w:b w:val="0"/>
          <w:i w:val="0"/>
          <w:sz w:val="22"/>
        </w:rPr>
        <w:t>2. Nome: ______________________________________   CPF: _________________________   Assinatura: ___________________________</w:t>
      </w:r>
    </w:p>
    <w:p/>
    <w:p>
      <w:pPr>
        <w:jc w:val="center"/>
      </w:pPr>
      <w:r>
        <w:rPr>
          <w:b w:val="0"/>
          <w:i/>
          <w:sz w:val="22"/>
        </w:rPr>
        <w:t>Este instrumento foi lavrado no livro próprio do __º Ofício de Notas da Comarca de ____________________, Estado ________________, conforme determina a legislação vigente.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https://documentos-juris.com/escritura-publica/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escritura-public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