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ENTREGA DE DOCUMENTOS</w:t>
      </w:r>
    </w:p>
    <w:p/>
    <w:p/>
    <w:p>
      <w:r>
        <w:rPr>
          <w:b w:val="0"/>
          <w:sz w:val="20"/>
        </w:rPr>
        <w:t>EXCELENTÍSSIMO(A) SENHOR(A) DOUTOR(A) JUIZ(A) DE DIREITO DA ___ VARA DO TRABALHO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 w:val="0"/>
          <w:sz w:val="20"/>
        </w:rPr>
        <w:t>Por meio desta, o(a) Reclamante, devidamente qualificado(a) nos autos do processo em epígrafe, vem respeitosamente à presença de Vossa Excelência informar e requerer o que segue.</w:t>
      </w:r>
    </w:p>
    <w:p/>
    <w:p>
      <w:r>
        <w:rPr>
          <w:b/>
          <w:sz w:val="22"/>
        </w:rPr>
        <w:t>I – DA ENTREGA DOS DOCUMENTOS</w:t>
      </w:r>
    </w:p>
    <w:p/>
    <w:p>
      <w:r>
        <w:rPr>
          <w:b w:val="0"/>
          <w:sz w:val="20"/>
        </w:rPr>
        <w:t>O(a) Reclamante entrega, nesta data, os documentos relacionados abaixo, essenciais para o regular andamento do feito, conforme requerido em despacho/decisão de fls. _______:</w:t>
      </w:r>
    </w:p>
    <w:p/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2"/>
        </w:rPr>
        <w:t>II – DA CONFIRMAÇÃO DE RECEBIMENTO</w:t>
      </w:r>
    </w:p>
    <w:p/>
    <w:p>
      <w:r>
        <w:rPr>
          <w:b w:val="0"/>
          <w:sz w:val="20"/>
        </w:rPr>
        <w:t>Requer-se que seja juntado aos autos o presente documento, com a devida confirmação de recebimento pela parte contrária, caso aplicável, ou pelo juízo.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a) A juntada dos documentos entregues aos autos do processo;</w:t>
      </w:r>
    </w:p>
    <w:p>
      <w:r>
        <w:rPr>
          <w:b w:val="0"/>
          <w:sz w:val="20"/>
        </w:rPr>
        <w:t>b) A intimação da parte contrária para ciência da entrega e manifestação, se assim entender necessário;</w:t>
      </w:r>
    </w:p>
    <w:p>
      <w:r>
        <w:rPr>
          <w:b w:val="0"/>
          <w:sz w:val="20"/>
        </w:rPr>
        <w:t>c) A adoção das providências cabíveis para o regular prosseguimento do feito.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do(a) Reclamante / Advogado(a)</w:t>
      </w:r>
    </w:p>
    <w:p>
      <w:r>
        <w:rPr>
          <w:b w:val="0"/>
          <w:sz w:val="20"/>
        </w:rPr>
        <w:t>OAB/___ Nº 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https://documentos-juris.com/entrega-de-documentos/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ntrega-de-document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