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INSTRUMENTO PARTICULAR DE DOAÇÃO DE IMÓVEL</w:t>
      </w:r>
    </w:p>
    <w:p/>
    <w:p/>
    <w:p>
      <w:r>
        <w:rPr>
          <w:b w:val="0"/>
          <w:sz w:val="20"/>
        </w:rPr>
        <w:t>DOADOR(A): ____________________________________________, brasileiro(a), ____________________, portador(a) do RG nº _____________________ e CPF nº ______________________________, residente e domiciliado(a) à ________________________________________________________________.</w:t>
      </w:r>
    </w:p>
    <w:p>
      <w:r>
        <w:rPr>
          <w:b w:val="0"/>
          <w:sz w:val="20"/>
        </w:rPr>
        <w:t>DONATÁRIO(A): _________________________________________, brasileiro(a), ____________________, portador(a) do RG nº _____________________ e CPF nº ______________________________, residente e domiciliado(a) à ________________________________________________________________.</w:t>
      </w:r>
    </w:p>
    <w:p/>
    <w:p>
      <w:r>
        <w:rPr>
          <w:b/>
          <w:sz w:val="22"/>
        </w:rPr>
        <w:t>CONSIDERANDO QUE:</w:t>
      </w:r>
    </w:p>
    <w:p/>
    <w:p>
      <w:pPr>
        <w:ind w:left="567"/>
      </w:pPr>
      <w:r>
        <w:rPr>
          <w:b w:val="0"/>
          <w:sz w:val="20"/>
        </w:rPr>
        <w:t>1. O(a) DOADOR(A) é legítimo(a) proprietário(a) do imóvel abaixo descrito e caracterizado, adquirido de forma regular, estando livre e desembaraçado de quaisquer ônus ou dívidas;</w:t>
      </w:r>
    </w:p>
    <w:p>
      <w:pPr>
        <w:ind w:left="567"/>
      </w:pPr>
      <w:r>
        <w:rPr>
          <w:b w:val="0"/>
          <w:sz w:val="20"/>
        </w:rPr>
        <w:t>2. O(a) DOADOR(A) deseja doar ao(à) DONATÁRIO(A) o referido imóvel, na forma e condições estabelecidas neste instrumento;</w:t>
      </w:r>
    </w:p>
    <w:p/>
    <w:p>
      <w:r>
        <w:rPr>
          <w:b/>
          <w:sz w:val="22"/>
        </w:rPr>
        <w:t>CLÁUSULAS:</w:t>
      </w:r>
    </w:p>
    <w:p>
      <w:r>
        <w:rPr>
          <w:b/>
          <w:sz w:val="20"/>
        </w:rPr>
        <w:t>Cláusula 1ª – DO OBJETO DA DOAÇÃO</w:t>
      </w:r>
    </w:p>
    <w:p>
      <w:pPr>
        <w:ind w:left="567"/>
      </w:pPr>
      <w:r>
        <w:rPr>
          <w:b w:val="0"/>
          <w:sz w:val="20"/>
        </w:rPr>
        <w:t>O(A) DOADOR(A), por este instrumento particular, doa e transfere ao(à) DONATÁRIO(A), que aceita, o imóvel de sua propriedade, situado à ____________________________________________________________________________________________, com as seguintes características:</w:t>
      </w:r>
    </w:p>
    <w:p>
      <w:pPr>
        <w:ind w:left="1134"/>
      </w:pPr>
      <w:r>
        <w:rPr>
          <w:b w:val="0"/>
          <w:sz w:val="20"/>
        </w:rPr>
        <w:t>- Matrícula nº __________________ do Registro de Imóveis da Comarca de ___________________;</w:t>
      </w:r>
    </w:p>
    <w:p>
      <w:pPr>
        <w:ind w:left="1134"/>
      </w:pPr>
      <w:r>
        <w:rPr>
          <w:b w:val="0"/>
          <w:sz w:val="20"/>
        </w:rPr>
        <w:t>- Descrição detalhada do imóvel (frente, fundos, confrontações, área, benfeitorias, etc.):</w:t>
      </w:r>
    </w:p>
    <w:p>
      <w:pPr>
        <w:ind w:left="1701"/>
      </w:pPr>
      <w:r>
        <w:rPr>
          <w:b w:val="0"/>
          <w:sz w:val="20"/>
        </w:rPr>
        <w:t>______________________________________________________________________________________________.</w:t>
      </w:r>
    </w:p>
    <w:p>
      <w:pPr>
        <w:ind w:left="1701"/>
      </w:pPr>
      <w:r>
        <w:rPr>
          <w:b w:val="0"/>
          <w:sz w:val="20"/>
        </w:rPr>
        <w:t>______________________________________________________________________________________________.</w:t>
      </w:r>
    </w:p>
    <w:p>
      <w:pPr>
        <w:ind w:left="1701"/>
      </w:pPr>
      <w:r>
        <w:rPr>
          <w:b w:val="0"/>
          <w:sz w:val="20"/>
        </w:rPr>
        <w:t>______________________________________________________________________________________________.</w:t>
      </w:r>
    </w:p>
    <w:p/>
    <w:p>
      <w:r>
        <w:rPr>
          <w:b/>
          <w:sz w:val="20"/>
        </w:rPr>
        <w:t>Cláusula 2ª – DA GRATUIDADE</w:t>
      </w:r>
    </w:p>
    <w:p>
      <w:pPr>
        <w:ind w:left="567"/>
      </w:pPr>
      <w:r>
        <w:rPr>
          <w:b w:val="0"/>
          <w:sz w:val="20"/>
        </w:rPr>
        <w:t>A doação é feita a título gratuito, não havendo qualquer obrigação de pagamento por parte do(a) DONATÁRIO(A).</w:t>
      </w:r>
    </w:p>
    <w:p/>
    <w:p>
      <w:r>
        <w:rPr>
          <w:b/>
          <w:sz w:val="20"/>
        </w:rPr>
        <w:t>Cláusula 3ª – DA POSSE E TRANSFERÊNCIA</w:t>
      </w:r>
    </w:p>
    <w:p>
      <w:pPr>
        <w:ind w:left="567"/>
      </w:pPr>
      <w:r>
        <w:rPr>
          <w:b w:val="0"/>
          <w:sz w:val="20"/>
        </w:rPr>
        <w:t>O(A) DOADOR(A) declara que o imóvel objeto desta doação está livre de quaisquer ônus, dívidas, hipotecas, penhoras, arrestos, ações reais ou pessoais que possam impedir sua transferência.</w:t>
      </w:r>
    </w:p>
    <w:p>
      <w:pPr>
        <w:ind w:left="567"/>
      </w:pPr>
      <w:r>
        <w:rPr>
          <w:b w:val="0"/>
          <w:sz w:val="20"/>
        </w:rPr>
        <w:t>O(A) DOADOR(A) se compromete a outorgar toda a documentação necessária para a efetivação da transferência da titularidade do imóvel ao(à) DONATÁRIO(A).</w:t>
      </w:r>
    </w:p>
    <w:p>
      <w:pPr>
        <w:ind w:left="567"/>
      </w:pPr>
      <w:r>
        <w:rPr>
          <w:b w:val="0"/>
          <w:sz w:val="20"/>
        </w:rPr>
        <w:t>A posse do imóvel será transmitida ao(à) DONATÁRIO(A) na data da assinatura deste instrumento.</w:t>
      </w:r>
    </w:p>
    <w:p/>
    <w:p>
      <w:r>
        <w:rPr>
          <w:b/>
          <w:sz w:val="20"/>
        </w:rPr>
        <w:t>Cláusula 4ª – DAS DESPESAS</w:t>
      </w:r>
    </w:p>
    <w:p>
      <w:pPr>
        <w:ind w:left="567"/>
      </w:pPr>
      <w:r>
        <w:rPr>
          <w:b w:val="0"/>
          <w:sz w:val="20"/>
        </w:rPr>
        <w:t>As despesas relativas a impostos, taxas, emolumentos cartoriais, registros e demais encargos decorrentes da presente doação correrão por conta exclusiva do(a) DONATÁRIO(A).</w:t>
      </w:r>
    </w:p>
    <w:p/>
    <w:p>
      <w:r>
        <w:rPr>
          <w:b/>
          <w:sz w:val="20"/>
        </w:rPr>
        <w:t>Cláusula 5ª – DAS OBRIGAÇÕES E RESPONSABILIDADES</w:t>
      </w:r>
    </w:p>
    <w:p>
      <w:pPr>
        <w:ind w:left="567"/>
      </w:pPr>
      <w:r>
        <w:rPr>
          <w:b w:val="0"/>
          <w:sz w:val="20"/>
        </w:rPr>
        <w:t>O(A) DONATÁRIO(A) assume a partir da data da posse todas as obrigações legais, fiscais e administrativas referentes ao imóvel, bem como responderá por qualquer infração ou ônus que recaia sobre ele.</w:t>
      </w:r>
    </w:p>
    <w:p/>
    <w:p>
      <w:r>
        <w:rPr>
          <w:b/>
          <w:sz w:val="20"/>
        </w:rPr>
        <w:t>Cláusula 6ª – DA IRREVOGABILIDADE E IRRETRATABILIDADE</w:t>
      </w:r>
    </w:p>
    <w:p>
      <w:pPr>
        <w:ind w:left="567"/>
      </w:pPr>
      <w:r>
        <w:rPr>
          <w:b w:val="0"/>
          <w:sz w:val="20"/>
        </w:rPr>
        <w:t>A presente doação é feita em caráter irrevogável e irretratável, nos termos do art. 555 do Código Civil Brasileiro, não podendo o(a) DOADOR(A) voltar atrás, exceto nas hipóteses legais.</w:t>
      </w:r>
    </w:p>
    <w:p/>
    <w:p>
      <w:r>
        <w:rPr>
          <w:b/>
          <w:sz w:val="20"/>
        </w:rPr>
        <w:t>Cláusula 7ª – DO FORO</w:t>
      </w:r>
    </w:p>
    <w:p>
      <w:pPr>
        <w:ind w:left="567"/>
      </w:pPr>
      <w:r>
        <w:rPr>
          <w:b w:val="0"/>
          <w:sz w:val="20"/>
        </w:rPr>
        <w:t>Fica eleito o foro da Comarca de ____________________, Estado de ____________________, para dirimir quaisquer dúvidas ou litígios oriundos deste instrumento, com renúncia expressa a qualquer outro, por mais privilegiado que seja.</w:t>
      </w:r>
    </w:p>
    <w:p/>
    <w:p/>
    <w:p>
      <w:pPr>
        <w:jc w:val="center"/>
      </w:pPr>
      <w:r>
        <w:rPr>
          <w:b w:val="0"/>
          <w:sz w:val="20"/>
        </w:rPr>
        <w:t>E, por estarem justas e contratadas, as partes assinam o presente instrumento em 2 (duas) vias de igual teor e forma, na presença das testemunhas abaixo.</w:t>
      </w:r>
    </w:p>
    <w:p/>
    <w:p/>
    <w:p/>
    <w:p>
      <w:pPr>
        <w:jc w:val="center"/>
      </w:pPr>
      <w:r>
        <w:rPr>
          <w:b w:val="0"/>
          <w:sz w:val="20"/>
        </w:rPr>
        <w:t>DOADOR(A): __________________________________________</w:t>
      </w:r>
    </w:p>
    <w:p/>
    <w:p>
      <w:pPr>
        <w:jc w:val="center"/>
      </w:pPr>
      <w:r>
        <w:rPr>
          <w:b w:val="0"/>
          <w:sz w:val="20"/>
        </w:rPr>
        <w:t>DONATÁRIO(A): __________________________________________</w:t>
      </w:r>
    </w:p>
    <w:p/>
    <w:p/>
    <w:p/>
    <w:p>
      <w:r>
        <w:rPr>
          <w:b/>
          <w:sz w:val="20"/>
        </w:rPr>
        <w:t>Testemunhas:</w:t>
      </w:r>
    </w:p>
    <w:p/>
    <w:p>
      <w:r>
        <w:rPr>
          <w:b w:val="0"/>
          <w:sz w:val="20"/>
        </w:rPr>
        <w:t>1) Nome: _______________________________    RG: ____________________________</w:t>
      </w:r>
    </w:p>
    <w:p>
      <w:r>
        <w:rPr>
          <w:b w:val="0"/>
          <w:sz w:val="20"/>
        </w:rPr>
        <w:t xml:space="preserve">   Assinatura: __________________________________________</w:t>
      </w:r>
    </w:p>
    <w:p/>
    <w:p>
      <w:r>
        <w:rPr>
          <w:b w:val="0"/>
          <w:sz w:val="20"/>
        </w:rPr>
        <w:t>2) Nome: _______________________________    RG: ____________________________</w:t>
      </w:r>
    </w:p>
    <w:p>
      <w:r>
        <w:rPr>
          <w:b w:val="0"/>
          <w:sz w:val="20"/>
        </w:rPr>
        <w:t xml:space="preserve">   Assinatura: 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https://documentos-juris.com/doacao-de-imovel/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doacao-de-imovel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