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DECLARAÇÃO DE PAGAMENTO</w:t>
      </w:r>
    </w:p>
    <w:p/>
    <w:p/>
    <w:p>
      <w:r>
        <w:rPr>
          <w:b w:val="0"/>
          <w:sz w:val="22"/>
        </w:rPr>
        <w:t>Declaro, para os devidos fins legais, que o(a) Sr.(a) ________________________________________________________________, portador(a) do CPF nº ______________________, residente e domiciliado(a) à _________________________________________________, recebeu de ____________________________________________________________, inscrito(a) no CNPJ/CPF sob nº ________________________, com sede/endereço à _______________________________________________________________, o pagamento referente ao período de trabalho realizado entre ___/___/_____ e ___/___/_____, conforme discriminado abaixo:</w:t>
      </w:r>
    </w:p>
    <w:p/>
    <w:p>
      <w:r>
        <w:rPr>
          <w:b/>
          <w:sz w:val="22"/>
        </w:rPr>
        <w:t>1. IDENTIFICAÇÃO DO EMPREGADOR / PAGADOR</w:t>
      </w:r>
    </w:p>
    <w:p>
      <w:r>
        <w:rPr>
          <w:b w:val="0"/>
          <w:sz w:val="22"/>
        </w:rPr>
        <w:t>Nome/Razão Social: _______________________________________________________________</w:t>
      </w:r>
    </w:p>
    <w:p>
      <w:r>
        <w:rPr>
          <w:b w:val="0"/>
          <w:sz w:val="22"/>
        </w:rPr>
        <w:t>CNPJ / CPF: _____________________________________________________________________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_______________________________________________________________________</w:t>
      </w:r>
    </w:p>
    <w:p/>
    <w:p>
      <w:r>
        <w:rPr>
          <w:b/>
          <w:sz w:val="22"/>
        </w:rPr>
        <w:t>2. IDENTIFICAÇÃO DO EMPREGADO / RECEBEDOR</w:t>
      </w:r>
    </w:p>
    <w:p>
      <w:r>
        <w:rPr>
          <w:b w:val="0"/>
          <w:sz w:val="22"/>
        </w:rPr>
        <w:t>Nome completo: _________________________________________________________________</w:t>
      </w:r>
    </w:p>
    <w:p>
      <w:r>
        <w:rPr>
          <w:b w:val="0"/>
          <w:sz w:val="22"/>
        </w:rPr>
        <w:t>CPF: ____________________________________________________________________________</w:t>
      </w:r>
    </w:p>
    <w:p>
      <w:r>
        <w:rPr>
          <w:b w:val="0"/>
          <w:sz w:val="22"/>
        </w:rPr>
        <w:t>Documento de identidade (RG): ____________________________________________________</w:t>
      </w:r>
    </w:p>
    <w:p>
      <w:r>
        <w:rPr>
          <w:b w:val="0"/>
          <w:sz w:val="22"/>
        </w:rPr>
        <w:t>Endereço: _______________________________________________________________________</w:t>
      </w:r>
    </w:p>
    <w:p>
      <w:r>
        <w:rPr>
          <w:b w:val="0"/>
          <w:sz w:val="22"/>
        </w:rPr>
        <w:t>Telefone: _______________________________________________________________________</w:t>
      </w:r>
    </w:p>
    <w:p/>
    <w:p>
      <w:r>
        <w:rPr>
          <w:b/>
          <w:sz w:val="22"/>
        </w:rPr>
        <w:t>3. INFORMAÇÕES DO PAGAMENTO</w:t>
      </w:r>
    </w:p>
    <w:p>
      <w:r>
        <w:rPr>
          <w:b w:val="0"/>
          <w:sz w:val="22"/>
        </w:rPr>
        <w:t>Referente ao período: ___/___/_____ a ___/___/_____</w:t>
      </w:r>
    </w:p>
    <w:p>
      <w:r>
        <w:rPr>
          <w:b w:val="0"/>
          <w:sz w:val="22"/>
        </w:rPr>
        <w:t>Cargo/Função: _________________________________________________________________</w:t>
      </w:r>
    </w:p>
    <w:p>
      <w:r>
        <w:rPr>
          <w:b w:val="0"/>
          <w:sz w:val="22"/>
        </w:rPr>
        <w:t>Valor bruto pago (R$): _________________________________________________________</w:t>
      </w:r>
    </w:p>
    <w:p>
      <w:r>
        <w:rPr>
          <w:b w:val="0"/>
          <w:sz w:val="22"/>
        </w:rPr>
        <w:t>Descontos (R$): ________________________________________________________________</w:t>
      </w:r>
    </w:p>
    <w:p>
      <w:r>
        <w:rPr>
          <w:b w:val="0"/>
          <w:sz w:val="22"/>
        </w:rPr>
        <w:t>Valor líquido pago (R$): ________________________________________________________</w:t>
      </w:r>
    </w:p>
    <w:p>
      <w:r>
        <w:rPr>
          <w:b w:val="0"/>
          <w:sz w:val="22"/>
        </w:rPr>
        <w:t>Forma de pagamento: ____________________________________________________________</w:t>
      </w:r>
    </w:p>
    <w:p>
      <w:r>
        <w:rPr>
          <w:b w:val="0"/>
          <w:sz w:val="22"/>
        </w:rPr>
        <w:t>Observações adicionais: _________________________________________________________</w:t>
      </w:r>
    </w:p>
    <w:p/>
    <w:p>
      <w:r>
        <w:rPr>
          <w:b/>
          <w:sz w:val="22"/>
        </w:rPr>
        <w:t>4. DECLARAÇÃO</w:t>
      </w:r>
    </w:p>
    <w:p>
      <w:r>
        <w:rPr>
          <w:b w:val="0"/>
          <w:sz w:val="22"/>
        </w:rPr>
        <w:t>Declaro que o pagamento acima discriminado foi efetuado integralmente, estando o(a) Sr.(a) __________________________________________________________ ciente e de acordo, nada mais tendo a reclamar a esse respeito.</w:t>
      </w:r>
    </w:p>
    <w:p/>
    <w:p/>
    <w:p>
      <w:r>
        <w:rPr>
          <w:b w:val="0"/>
          <w:sz w:val="22"/>
        </w:rPr>
        <w:t>Esta declaração é emitida para fins de comprovação de pagamento e quitação de valores recebidos, não implicando reconhecimento de vínculo empregatício, salvo se expressamente declarado.</w:t>
      </w:r>
    </w:p>
    <w:p/>
    <w:p/>
    <w:p/>
    <w:p>
      <w:r>
        <w:rPr>
          <w:b w:val="0"/>
          <w:sz w:val="22"/>
        </w:rPr>
        <w:t>______________________________, ____ de _____________________ de ________.</w:t>
      </w:r>
    </w:p>
    <w:p/>
    <w:p/>
    <w:p/>
    <w:p/>
    <w:p>
      <w:pPr>
        <w:jc w:val="center"/>
      </w:pPr>
      <w:r>
        <w:rPr>
          <w:b w:val="0"/>
          <w:sz w:val="22"/>
        </w:rPr>
        <w:t>__________________________________________________</w:t>
      </w:r>
    </w:p>
    <w:p>
      <w:pPr>
        <w:jc w:val="center"/>
      </w:pPr>
      <w:r>
        <w:rPr>
          <w:b w:val="0"/>
          <w:sz w:val="22"/>
        </w:rPr>
        <w:t>Assinatura do(a) Pagador(a) / Representante Legal</w:t>
      </w:r>
    </w:p>
    <w:p/>
    <w:p/>
    <w:p/>
    <w:p>
      <w:pPr>
        <w:jc w:val="center"/>
      </w:pPr>
      <w:r>
        <w:rPr>
          <w:b w:val="0"/>
          <w:sz w:val="22"/>
        </w:rPr>
        <w:t>__________________________________________________</w:t>
      </w:r>
    </w:p>
    <w:p>
      <w:pPr>
        <w:jc w:val="center"/>
      </w:pPr>
      <w:r>
        <w:rPr>
          <w:b w:val="0"/>
          <w:sz w:val="22"/>
        </w:rPr>
        <w:t>Assinatura do(a) Recebedor(a)</w:t>
      </w:r>
    </w:p>
    <w:p/>
    <w:p/>
    <w:p/>
    <w:p>
      <w:r>
        <w:rPr>
          <w:b/>
          <w:sz w:val="22"/>
        </w:rPr>
        <w:t>Testemunhas:</w:t>
      </w:r>
    </w:p>
    <w:p/>
    <w:p>
      <w:r>
        <w:rPr>
          <w:b w:val="0"/>
          <w:sz w:val="22"/>
        </w:rPr>
        <w:t>1) Nome: ___________________________________  CPF: ____________________________</w:t>
      </w:r>
    </w:p>
    <w:p>
      <w:r>
        <w:rPr>
          <w:b w:val="0"/>
          <w:sz w:val="22"/>
        </w:rPr>
        <w:t xml:space="preserve">   Assinatura: _________________________________________________</w:t>
      </w:r>
    </w:p>
    <w:p/>
    <w:p>
      <w:r>
        <w:rPr>
          <w:b w:val="0"/>
          <w:sz w:val="22"/>
        </w:rPr>
        <w:t>2) Nome: ___________________________________  CPF: ____________________________</w:t>
      </w:r>
    </w:p>
    <w:p>
      <w:r>
        <w:rPr>
          <w:b w:val="0"/>
          <w:sz w:val="22"/>
        </w:rPr>
        <w:t xml:space="preserve">   Assinatura: _________________________________________________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https://documentos-juris.com/declaracao-de-pagamento/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declaracao-de-pagamen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