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DECLARAÇÃO DE GUARDA</w:t>
      </w:r>
    </w:p>
    <w:p/>
    <w:p/>
    <w:p>
      <w:pPr>
        <w:jc w:val="both"/>
      </w:pPr>
      <w:r>
        <w:rPr>
          <w:b w:val="0"/>
          <w:i w:val="0"/>
          <w:sz w:val="22"/>
        </w:rPr>
        <w:t>Eu, ________________________________________________, brasileiro(a), estado civil ________________, profissão ________________________________, portador(a) do RG nº _______________________ e CPF nº ____________________, residente e domiciliado(a) à ____________________________________________, declaro para os devidos fins que sou o(a) legítimo(a) guardião(ã) do(a) menor ______________________________________________, nascido(a) em ___/___/_____, filho(a) de ______________________________________________ e ______________________________________________.</w:t>
      </w:r>
    </w:p>
    <w:p/>
    <w:p>
      <w:pPr>
        <w:jc w:val="both"/>
      </w:pPr>
      <w:r>
        <w:rPr>
          <w:b w:val="0"/>
          <w:i w:val="0"/>
          <w:sz w:val="22"/>
        </w:rPr>
        <w:t>Declaro que a guarda do(a) menor mencionada acima foi concedida a mim de forma legal e legítima, nos termos do artigo 1.583 e seguintes do Código Civil brasileiro, bem como em conformidade com o Estatuto da Criança e do Adolescente (Lei nº 8.069/1990).</w:t>
      </w:r>
    </w:p>
    <w:p/>
    <w:p>
      <w:pPr>
        <w:jc w:val="both"/>
      </w:pPr>
      <w:r>
        <w:rPr>
          <w:b w:val="0"/>
          <w:i w:val="0"/>
          <w:sz w:val="22"/>
        </w:rPr>
        <w:t>Informo que assumo plena responsabilidade pela proteção, educação, saúde, educação, alimentação, bem-estar e demais necessidades do(a) menor, garantindo seus direitos e deveres conforme previsto na legislação vigente.</w:t>
      </w:r>
    </w:p>
    <w:p/>
    <w:p>
      <w:pPr>
        <w:jc w:val="both"/>
      </w:pPr>
      <w:r>
        <w:rPr>
          <w:b w:val="0"/>
          <w:i w:val="0"/>
          <w:sz w:val="22"/>
        </w:rPr>
        <w:t>Declaro ainda que esta guarda não foi objeto de revogação ou alteração judicial até a presente data, estando em plena validade e eficácia.</w:t>
      </w:r>
    </w:p>
    <w:p/>
    <w:p>
      <w:pPr>
        <w:jc w:val="both"/>
      </w:pPr>
      <w:r>
        <w:rPr>
          <w:b w:val="0"/>
          <w:i w:val="0"/>
          <w:sz w:val="22"/>
        </w:rPr>
        <w:t>Esta declaração é feita para fins de comprovação da guarda do(a) menor perante órgãos públicos, instituições de ensino, unidades de saúde e demais entidades que necessitem da comprovação legal desta condição.</w:t>
      </w:r>
    </w:p>
    <w:p/>
    <w:p/>
    <w:p>
      <w:pPr>
        <w:jc w:val="center"/>
      </w:pPr>
      <w:r>
        <w:rPr>
          <w:b w:val="0"/>
          <w:i w:val="0"/>
          <w:sz w:val="22"/>
        </w:rPr>
        <w:t>______________________________, _____ de _______________________ de _______.</w:t>
      </w:r>
    </w:p>
    <w:p/>
    <w:p/>
    <w:p/>
    <w:p>
      <w:pPr>
        <w:jc w:val="center"/>
      </w:pPr>
      <w:r>
        <w:rPr>
          <w:b w:val="0"/>
          <w:i w:val="0"/>
          <w:sz w:val="22"/>
        </w:rPr>
        <w:t>__________________________________________</w:t>
      </w:r>
    </w:p>
    <w:p>
      <w:pPr>
        <w:jc w:val="center"/>
      </w:pPr>
      <w:r>
        <w:rPr>
          <w:b w:val="0"/>
          <w:i w:val="0"/>
          <w:sz w:val="22"/>
        </w:rPr>
        <w:t>Assinatura do(a) Declarante</w:t>
      </w:r>
    </w:p>
    <w:p/>
    <w:p/>
    <w:p>
      <w:pPr>
        <w:jc w:val="both"/>
      </w:pPr>
      <w:r>
        <w:rPr>
          <w:b w:val="0"/>
          <w:i/>
          <w:sz w:val="22"/>
        </w:rPr>
        <w:t>Reconhecido em cartório:</w:t>
      </w:r>
    </w:p>
    <w:p>
      <w:pPr>
        <w:jc w:val="both"/>
      </w:pPr>
      <w:r>
        <w:rPr>
          <w:b w:val="0"/>
          <w:i w:val="0"/>
          <w:sz w:val="22"/>
        </w:rPr>
        <w:t>_______________________________________________________</w:t>
      </w:r>
    </w:p>
    <w:p>
      <w:pPr>
        <w:jc w:val="both"/>
      </w:pPr>
      <w:r>
        <w:rPr>
          <w:b w:val="0"/>
          <w:i/>
          <w:sz w:val="22"/>
        </w:rPr>
        <w:t>Carimbo e assinatura do Tabelião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https://documentos-juris.com/declaracao-de-guarda/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https://documentos-juris.com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documentos-juris.com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juris.com/declaracao-de-guarda/" TargetMode="External"/><Relationship Id="rId10" Type="http://schemas.openxmlformats.org/officeDocument/2006/relationships/hyperlink" Target="https://documentos-juri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