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COMPARECIMENTO</w:t>
      </w:r>
    </w:p>
    <w:p/>
    <w:p/>
    <w:p>
      <w:r>
        <w:rPr>
          <w:b w:val="0"/>
          <w:sz w:val="22"/>
        </w:rPr>
        <w:t>Eu, ________________________________________________________________, brasileiro(a), estado civil ________________, portador(a) do RG nº __________________________ e CPF nº ____________________________, residente e domiciliado(a) à ________________________________________________________________, declaro para os devidos fins que compareci no dia ________________, no horário das ____h____min às ____h____min, ao(a) _______________________________________________ (local, empresa, órgão, instituição ou evento), situado à ________________________________________________________________, para ____________________________________________________________________________________________ (motivo do comparecimento).</w:t>
      </w:r>
    </w:p>
    <w:p/>
    <w:p>
      <w:r>
        <w:rPr>
          <w:b w:val="0"/>
          <w:sz w:val="22"/>
        </w:rPr>
        <w:t>Declaro, ainda, que esta declaração é verdadeira e pode ser utilizada para comprovação de minha presença conforme necessário.</w:t>
      </w:r>
    </w:p>
    <w:p/>
    <w:p/>
    <w:p/>
    <w:p>
      <w:r>
        <w:rPr>
          <w:b w:val="0"/>
          <w:sz w:val="22"/>
        </w:rPr>
        <w:t>Sem mais para o momento, firmo a presente declaração.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</w:t>
      </w:r>
    </w:p>
    <w:p>
      <w:pPr>
        <w:jc w:val="center"/>
      </w:pPr>
      <w:r>
        <w:rPr>
          <w:b w:val="0"/>
          <w:sz w:val="22"/>
        </w:rPr>
        <w:t>Nome completo</w:t>
      </w:r>
    </w:p>
    <w:p/>
    <w:p/>
    <w:p>
      <w:pPr>
        <w:jc w:val="center"/>
      </w:pPr>
      <w:r>
        <w:rPr>
          <w:b w:val="0"/>
          <w:sz w:val="22"/>
        </w:rPr>
        <w:t>Contato: ___________________________________________________</w:t>
      </w:r>
    </w:p>
    <w:p>
      <w:pPr>
        <w:jc w:val="center"/>
      </w:pPr>
      <w:r>
        <w:rPr>
          <w:b w:val="0"/>
          <w:sz w:val="22"/>
        </w:rPr>
        <w:t>E-mail: ____________________________________________________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sz w:val="22"/>
        </w:rPr>
        <w:t>Local</w:t>
      </w:r>
    </w:p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sz w:val="22"/>
        </w:rPr>
        <w:t>Data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https://documentos-juris.com/declaracao-de-comparecimento/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eclaracao-de-comparecimen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