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CONTRATO DE LOCAÇÃO RESIDENCIAL</w:t>
      </w:r>
    </w:p>
    <w:p/>
    <w:p/>
    <w:p>
      <w:pPr>
        <w:jc w:val="both"/>
      </w:pPr>
      <w:r>
        <w:rPr>
          <w:b w:val="0"/>
          <w:i w:val="0"/>
          <w:sz w:val="20"/>
        </w:rPr>
        <w:t>LOCADOR: ________________________________________________________________, brasileiro(a), estado civil ________________, profissão ________________________, portador(a) do RG nº __________________ e CPF nº ___________________________, residente e domiciliado(a) à ________________________________________________________________.</w:t>
      </w:r>
    </w:p>
    <w:p/>
    <w:p>
      <w:pPr>
        <w:jc w:val="both"/>
      </w:pPr>
      <w:r>
        <w:rPr>
          <w:b w:val="0"/>
          <w:i w:val="0"/>
          <w:sz w:val="20"/>
        </w:rPr>
        <w:t>LOCATÁRIO: ______________________________________________________________, brasileiro(a), estado civil ________________, profissão ________________________, portador(a) do RG nº __________________ e CPF nº ___________________________, residente e domiciliado(a) à ________________________________________________________________.</w:t>
      </w:r>
    </w:p>
    <w:p/>
    <w:p/>
    <w:p>
      <w:pPr>
        <w:jc w:val="left"/>
      </w:pPr>
      <w:r>
        <w:rPr>
          <w:b/>
          <w:sz w:val="22"/>
        </w:rPr>
        <w:t>CLÁUSULA 1ª - DO OBJETO</w:t>
      </w:r>
    </w:p>
    <w:p>
      <w:pPr>
        <w:jc w:val="both"/>
      </w:pPr>
      <w:r>
        <w:rPr>
          <w:b w:val="0"/>
          <w:i w:val="0"/>
          <w:sz w:val="20"/>
        </w:rPr>
        <w:t>O LOCADOR dá em locação ao LOCATÁRIO o imóvel residencial situado à ________________________________________________________________, na cidade de ____________________, Estado ______________, contendo _____________________________________________________________.</w:t>
      </w:r>
    </w:p>
    <w:p/>
    <w:p>
      <w:pPr>
        <w:jc w:val="left"/>
      </w:pPr>
      <w:r>
        <w:rPr>
          <w:b/>
          <w:sz w:val="22"/>
        </w:rPr>
        <w:t>CLÁUSULA 2ª - DA DESTINAÇÃO</w:t>
      </w:r>
    </w:p>
    <w:p>
      <w:pPr>
        <w:jc w:val="both"/>
      </w:pPr>
      <w:r>
        <w:rPr>
          <w:b w:val="0"/>
          <w:i w:val="0"/>
          <w:sz w:val="20"/>
        </w:rPr>
        <w:t>O imóvel destina-se exclusivamente para uso residencial, sendo vedada sua utilização para fins comerciais, industriais, ou quaisquer outros que não sejam residenciais.</w:t>
      </w:r>
    </w:p>
    <w:p/>
    <w:p>
      <w:pPr>
        <w:jc w:val="left"/>
      </w:pPr>
      <w:r>
        <w:rPr>
          <w:b/>
          <w:sz w:val="22"/>
        </w:rPr>
        <w:t>CLÁUSULA 3ª - DO PRAZO DE LOCAÇÃO</w:t>
      </w:r>
    </w:p>
    <w:p>
      <w:pPr>
        <w:jc w:val="both"/>
      </w:pPr>
      <w:r>
        <w:rPr>
          <w:b w:val="0"/>
          <w:i w:val="0"/>
          <w:sz w:val="20"/>
        </w:rPr>
        <w:t>O prazo da locação é de ___ (___) meses, iniciando-se em ___/___/______ e terminando em ___/___/______, quando o LOCATÁRIO deverá devolver o imóvel ao LOCADOR, salvo prorrogação expressamente acordada entre as partes.</w:t>
      </w:r>
    </w:p>
    <w:p/>
    <w:p>
      <w:pPr>
        <w:jc w:val="left"/>
      </w:pPr>
      <w:r>
        <w:rPr>
          <w:b/>
          <w:sz w:val="22"/>
        </w:rPr>
        <w:t>CLÁUSULA 4ª - DO VALOR E FORMA DE PAGAMENTO</w:t>
      </w:r>
    </w:p>
    <w:p>
      <w:pPr>
        <w:jc w:val="both"/>
      </w:pPr>
      <w:r>
        <w:rPr>
          <w:b w:val="0"/>
          <w:i w:val="0"/>
          <w:sz w:val="20"/>
        </w:rPr>
        <w:t>O aluguel mensal será de R$ ____________________ (________________________ reais), que deverá ser pago até o dia ___ de cada mês, através de depósito bancário, transferência ou outro meio acordado entre as partes, na conta do LOCADOR: Banco ______________, Agência __________, Conta Corrente __________.</w:t>
      </w:r>
    </w:p>
    <w:p/>
    <w:p>
      <w:pPr>
        <w:jc w:val="left"/>
      </w:pPr>
      <w:r>
        <w:rPr>
          <w:b/>
          <w:sz w:val="22"/>
        </w:rPr>
        <w:t>CLÁUSULA 5ª - DO REAJUSTE</w:t>
      </w:r>
    </w:p>
    <w:p>
      <w:pPr>
        <w:jc w:val="both"/>
      </w:pPr>
      <w:r>
        <w:rPr>
          <w:b w:val="0"/>
          <w:i w:val="0"/>
          <w:sz w:val="20"/>
        </w:rPr>
        <w:t>O aluguel será reajustado anualmente, de acordo com a variação do Índice Geral de Preços do Mercado (IGP-M) ou outro índice oficial que venha a substituí-lo.</w:t>
      </w:r>
    </w:p>
    <w:p/>
    <w:p>
      <w:pPr>
        <w:jc w:val="left"/>
      </w:pPr>
      <w:r>
        <w:rPr>
          <w:b/>
          <w:sz w:val="22"/>
        </w:rPr>
        <w:t>CLÁUSULA 6ª - DOS ENCARGOS</w:t>
      </w:r>
    </w:p>
    <w:p>
      <w:pPr>
        <w:jc w:val="both"/>
      </w:pPr>
      <w:r>
        <w:rPr>
          <w:b w:val="0"/>
          <w:i w:val="0"/>
          <w:sz w:val="20"/>
        </w:rPr>
        <w:t>Correm por conta do LOCATÁRIO as despesas relativas a consumo de água, energia elétrica, gás, telefone, condomínio, IPTU e demais encargos incidentes sobre o imóvel durante a vigência deste contrato.</w:t>
      </w:r>
    </w:p>
    <w:p/>
    <w:p>
      <w:pPr>
        <w:jc w:val="left"/>
      </w:pPr>
      <w:r>
        <w:rPr>
          <w:b/>
          <w:sz w:val="22"/>
        </w:rPr>
        <w:t>CLÁUSULA 7ª - DA GARANTIA</w:t>
      </w:r>
    </w:p>
    <w:p>
      <w:pPr>
        <w:jc w:val="both"/>
      </w:pPr>
      <w:r>
        <w:rPr>
          <w:b w:val="0"/>
          <w:i w:val="0"/>
          <w:sz w:val="20"/>
        </w:rPr>
        <w:t>Como garantia do presente contrato, o LOCATÁRIO oferece: ________________________________________________________________ (ex: caução, fiador, seguro fiança), conforme condições específicas acordadas entre as partes.</w:t>
      </w:r>
    </w:p>
    <w:p/>
    <w:p>
      <w:pPr>
        <w:jc w:val="left"/>
      </w:pPr>
      <w:r>
        <w:rPr>
          <w:b/>
          <w:sz w:val="22"/>
        </w:rPr>
        <w:t>CLÁUSULA 8ª - DA CONSERVAÇÃO DO IMÓVEL</w:t>
      </w:r>
    </w:p>
    <w:p>
      <w:pPr>
        <w:jc w:val="both"/>
      </w:pPr>
      <w:r>
        <w:rPr>
          <w:b w:val="0"/>
          <w:i w:val="0"/>
          <w:sz w:val="20"/>
        </w:rPr>
        <w:t>O LOCATÁRIO declara ter vistoriado o imóvel e recebido-o em perfeito estado de conservação e limpeza, comprometendo-se a conservá-lo durante a locação, realizando os reparos necessários por danos causados por seu uso inadequado, exceto os decorrentes do desgaste natural.</w:t>
      </w:r>
    </w:p>
    <w:p/>
    <w:p>
      <w:pPr>
        <w:jc w:val="left"/>
      </w:pPr>
      <w:r>
        <w:rPr>
          <w:b/>
          <w:sz w:val="22"/>
        </w:rPr>
        <w:t>CLÁUSULA 9ª - DAS OBRAS E BENFEITORIAS</w:t>
      </w:r>
    </w:p>
    <w:p>
      <w:pPr>
        <w:jc w:val="both"/>
      </w:pPr>
      <w:r>
        <w:rPr>
          <w:b w:val="0"/>
          <w:i w:val="0"/>
          <w:sz w:val="20"/>
        </w:rPr>
        <w:t>O LOCATÁRIO não poderá realizar obras ou modificações no imóvel sem prévia autorização por escrito do LOCADOR. As benfeitorias úteis e necessárias, desde que autorizadas, poderão ser indenizadas ao término da locação, conforme acordo entre as partes.</w:t>
      </w:r>
    </w:p>
    <w:p/>
    <w:p>
      <w:pPr>
        <w:jc w:val="left"/>
      </w:pPr>
      <w:r>
        <w:rPr>
          <w:b/>
          <w:sz w:val="22"/>
        </w:rPr>
        <w:t>CLÁUSULA 10ª - DA RESCISÃO</w:t>
      </w:r>
    </w:p>
    <w:p>
      <w:pPr>
        <w:jc w:val="both"/>
      </w:pPr>
      <w:r>
        <w:rPr>
          <w:b w:val="0"/>
          <w:i w:val="0"/>
          <w:sz w:val="20"/>
        </w:rPr>
        <w:t>O presente contrato poderá ser rescindido por qualquer das partes, mediante aviso prévio por escrito com antecedência mínima de 30 (trinta) dias, respeitando-se as disposições legais vigentes.</w:t>
      </w:r>
    </w:p>
    <w:p/>
    <w:p>
      <w:pPr>
        <w:jc w:val="left"/>
      </w:pPr>
      <w:r>
        <w:rPr>
          <w:b/>
          <w:sz w:val="22"/>
        </w:rPr>
        <w:t>CLÁUSULA 11ª - DA MULTA POR INFRAÇÃO CONTRATUAL</w:t>
      </w:r>
    </w:p>
    <w:p>
      <w:pPr>
        <w:jc w:val="both"/>
      </w:pPr>
      <w:r>
        <w:rPr>
          <w:b w:val="0"/>
          <w:i w:val="0"/>
          <w:sz w:val="20"/>
        </w:rPr>
        <w:t>Em caso de descumprimento de quaisquer cláusulas deste contrato, a parte infratora pagará à parte prejudicada multa equivalente a ___ (__) vezes o valor do aluguel vigente.</w:t>
      </w:r>
    </w:p>
    <w:p/>
    <w:p>
      <w:pPr>
        <w:jc w:val="left"/>
      </w:pPr>
      <w:r>
        <w:rPr>
          <w:b/>
          <w:sz w:val="22"/>
        </w:rPr>
        <w:t>CLÁUSULA 12ª - DO DIREITO DE PREFERÊNCIA</w:t>
      </w:r>
    </w:p>
    <w:p>
      <w:pPr>
        <w:jc w:val="both"/>
      </w:pPr>
      <w:r>
        <w:rPr>
          <w:b w:val="0"/>
          <w:i w:val="0"/>
          <w:sz w:val="20"/>
        </w:rPr>
        <w:t>O LOCATÁRIO terá direito de preferência na aquisição do imóvel objeto deste contrato, em igualdade de condições com terceiros, nos termos do artigo 27 da Lei nº 8.245/91.</w:t>
      </w:r>
    </w:p>
    <w:p/>
    <w:p>
      <w:pPr>
        <w:jc w:val="left"/>
      </w:pPr>
      <w:r>
        <w:rPr>
          <w:b/>
          <w:sz w:val="22"/>
        </w:rPr>
        <w:t>CLÁUSULA 13ª - DO FORO</w:t>
      </w:r>
    </w:p>
    <w:p>
      <w:pPr>
        <w:jc w:val="both"/>
      </w:pPr>
      <w:r>
        <w:rPr>
          <w:b w:val="0"/>
          <w:i w:val="0"/>
          <w:sz w:val="20"/>
        </w:rPr>
        <w:t>Para dirimir quaisquer controvérsias oriundas deste contrato, as partes elegem o foro da comarca de ____________________, Estado ________________, com renúncia expressa a qualquer outro, por mais privilegiado que seja.</w:t>
      </w:r>
    </w:p>
    <w:p/>
    <w:p/>
    <w:p>
      <w:pPr>
        <w:jc w:val="both"/>
      </w:pPr>
      <w:r>
        <w:rPr>
          <w:b w:val="0"/>
          <w:i w:val="0"/>
          <w:sz w:val="20"/>
        </w:rPr>
        <w:t>E por estarem assim justos e contratados, firmam o presente contrato em 2 (duas) vias de igual teor e forma, na presença de 2 (duas) testemunhas.</w:t>
      </w:r>
    </w:p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535"/>
        <w:gridCol w:w="4535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LOCADOR: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LOCATÁRIO: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br/>
              <w:br/>
              <w:t>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Nome: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Nome: ____________________________</w:t>
            </w:r>
          </w:p>
        </w:tc>
      </w:tr>
    </w:tbl>
    <w:p/>
    <w:p/>
    <w:p>
      <w:pPr>
        <w:jc w:val="both"/>
      </w:pPr>
      <w:r>
        <w:rPr>
          <w:b/>
          <w:i w:val="0"/>
          <w:sz w:val="20"/>
        </w:rPr>
        <w:t>Testemunhas: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535"/>
        <w:gridCol w:w="4535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1)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CPF: 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2)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CPF: 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https://documentos-juris.com/contrato-residencial/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ris.com/contrato-residencial/" TargetMode="External"/><Relationship Id="rId10" Type="http://schemas.openxmlformats.org/officeDocument/2006/relationships/hyperlink" Target="https://documentos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