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MÚTUO</w:t>
      </w:r>
    </w:p>
    <w:p/>
    <w:p/>
    <w:p>
      <w:r>
        <w:rPr>
          <w:b/>
          <w:sz w:val="22"/>
        </w:rPr>
        <w:t>Pelo presente instrumento particular de contrato de mútuo, de um lado, como MUTUANTE: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/>
    <w:p>
      <w:r>
        <w:rPr>
          <w:b/>
          <w:sz w:val="22"/>
        </w:rPr>
        <w:t>E, de outro lado, como MUTUÁRIO: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/>
    <w:p>
      <w:r>
        <w:rPr>
          <w:b/>
          <w:sz w:val="22"/>
        </w:rPr>
        <w:t>Têm entre si justo e contratado o que segue, que mutuamente outorgam e aceitam, por este instrumento particular de mútuo, que se regerá pelas cláusulas e condições seguintes:</w:t>
      </w:r>
    </w:p>
    <w:p/>
    <w:p>
      <w:r>
        <w:rPr>
          <w:b/>
          <w:sz w:val="22"/>
        </w:rPr>
        <w:t>CLÁUSULA 1ª – DO OBJETO</w:t>
      </w:r>
    </w:p>
    <w:p>
      <w:r>
        <w:rPr>
          <w:b w:val="0"/>
          <w:sz w:val="22"/>
        </w:rPr>
        <w:t>O MUTUANTE entrega ao MUTUÁRIO, neste ato, a quantia de R$ ____________________________ (____________________________ reais), a título de mútuo, que este recebe e se compromete a restituir nas condições estabelecidas neste contrato.</w:t>
      </w:r>
    </w:p>
    <w:p/>
    <w:p>
      <w:r>
        <w:rPr>
          <w:b/>
          <w:sz w:val="22"/>
        </w:rPr>
        <w:t>CLÁUSULA 2ª – DA ENTREGA DO VALOR</w:t>
      </w:r>
    </w:p>
    <w:p>
      <w:r>
        <w:rPr>
          <w:b w:val="0"/>
          <w:sz w:val="22"/>
        </w:rPr>
        <w:t>O valor mutuado será entregue pelo MUTUANTE ao MUTUÁRIO na forma e condições a seguir especificadas:</w:t>
      </w:r>
    </w:p>
    <w:p>
      <w:r>
        <w:rPr>
          <w:b w:val="0"/>
          <w:sz w:val="22"/>
        </w:rPr>
        <w:t>- Forma de entrega: ____________________________________________________________</w:t>
      </w:r>
    </w:p>
    <w:p>
      <w:r>
        <w:rPr>
          <w:b w:val="0"/>
          <w:sz w:val="22"/>
        </w:rPr>
        <w:t>- Data e local da entrega: ______________________________________________________</w:t>
      </w:r>
    </w:p>
    <w:p/>
    <w:p>
      <w:r>
        <w:rPr>
          <w:b/>
          <w:sz w:val="22"/>
        </w:rPr>
        <w:t>CLÁUSULA 3ª – DO PRAZO</w:t>
      </w:r>
    </w:p>
    <w:p>
      <w:r>
        <w:rPr>
          <w:b w:val="0"/>
          <w:sz w:val="22"/>
        </w:rPr>
        <w:t>O prazo para restituição do valor mutuado será de ______ (________) meses/anos, contados a partir da data de entrega do valor ao MUTUÁRIO.</w:t>
      </w:r>
    </w:p>
    <w:p/>
    <w:p>
      <w:r>
        <w:rPr>
          <w:b/>
          <w:sz w:val="22"/>
        </w:rPr>
        <w:t>CLÁUSULA 4ª – DOS JUROS</w:t>
      </w:r>
    </w:p>
    <w:p>
      <w:r>
        <w:rPr>
          <w:b w:val="0"/>
          <w:sz w:val="22"/>
        </w:rPr>
        <w:t>O presente mútuo será remunerado com juros de ____% (________________ por cento) ao mês/ano, calculados sobre o saldo devedor, conforme previsto no artigo 406 do Código Civil Brasileiro, salvo se pactuado juros maiores, desde que não ultrapassem os limites legais.</w:t>
      </w:r>
    </w:p>
    <w:p/>
    <w:p>
      <w:r>
        <w:rPr>
          <w:b/>
          <w:sz w:val="22"/>
        </w:rPr>
        <w:t>CLÁUSULA 5ª – DA RESTITUIÇÃO</w:t>
      </w:r>
    </w:p>
    <w:p>
      <w:r>
        <w:rPr>
          <w:b w:val="0"/>
          <w:sz w:val="22"/>
        </w:rPr>
        <w:t>A restituição do valor mutuado, acrescido dos juros pactuados, será realizada em __________ (_________) parcelas mensais, iguais e sucessivas, vencendo-se a primeira em ___/___/____ e as demais no mesmo dia dos meses subsequentes.</w:t>
      </w:r>
    </w:p>
    <w:p>
      <w:r>
        <w:rPr>
          <w:b w:val="0"/>
          <w:sz w:val="22"/>
        </w:rPr>
        <w:t>- Valor de cada parcela: R$ ____________________________</w:t>
      </w:r>
    </w:p>
    <w:p/>
    <w:p>
      <w:r>
        <w:rPr>
          <w:b/>
          <w:sz w:val="22"/>
        </w:rPr>
        <w:t>CLÁUSULA 6ª – DO PAGAMENTO ANTECIPADO</w:t>
      </w:r>
    </w:p>
    <w:p>
      <w:r>
        <w:rPr>
          <w:b w:val="0"/>
          <w:sz w:val="22"/>
        </w:rPr>
        <w:t>O MUTUÁRIO poderá antecipar o pagamento total ou parcial do valor mutuado, com a correspondente redução dos juros e do prazo, desde que comunique ao MUTUANTE com antecedência mínima de ___ dias.</w:t>
      </w:r>
    </w:p>
    <w:p/>
    <w:p>
      <w:r>
        <w:rPr>
          <w:b/>
          <w:sz w:val="22"/>
        </w:rPr>
        <w:t>CLÁUSULA 7ª – DA INADIMPLÊNCIA</w:t>
      </w:r>
    </w:p>
    <w:p>
      <w:r>
        <w:rPr>
          <w:b w:val="0"/>
          <w:sz w:val="22"/>
        </w:rPr>
        <w:t>Em caso de atraso no pagamento de qualquer parcela, incidirá multa de 2% (dois por cento) sobre o valor da parcela em atraso, além de juros moratórios de 1% (um por cento) ao mês, calculados pro rata die, conforme artigo 406 e 395 do Código Civil.</w:t>
      </w:r>
    </w:p>
    <w:p/>
    <w:p>
      <w:r>
        <w:rPr>
          <w:b/>
          <w:sz w:val="22"/>
        </w:rPr>
        <w:t>CLÁUSULA 8ª – DAS GARANTIAS</w:t>
      </w:r>
    </w:p>
    <w:p>
      <w:r>
        <w:rPr>
          <w:b w:val="0"/>
          <w:sz w:val="22"/>
        </w:rPr>
        <w:t>Para garantia do pagamento do mútuo, o MUTUÁRIO oferece as seguintes garantias: 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2"/>
        </w:rPr>
        <w:t>CLÁUSULA 9ª – DAS OBRIGAÇÕES DAS PARTES</w:t>
      </w:r>
    </w:p>
    <w:p>
      <w:r>
        <w:rPr>
          <w:b w:val="0"/>
          <w:sz w:val="22"/>
        </w:rPr>
        <w:t>São obrigações do MUTUANTE: entregar o valor mutuado conforme cláusula 2ª e fornecer comprovante da entrega;</w:t>
      </w:r>
    </w:p>
    <w:p>
      <w:r>
        <w:rPr>
          <w:b w:val="0"/>
          <w:sz w:val="22"/>
        </w:rPr>
        <w:t>São obrigações do MUTUÁRIO: restituir o valor mutuado nas condições pactuadas, pagar juros e encargos, e manter as garantias oferecidas em perfeito estado.</w:t>
      </w:r>
    </w:p>
    <w:p/>
    <w:p>
      <w:r>
        <w:rPr>
          <w:b/>
          <w:sz w:val="22"/>
        </w:rPr>
        <w:t>CLÁUSULA 10ª – DA RESCISÃO</w:t>
      </w:r>
    </w:p>
    <w:p>
      <w:r>
        <w:rPr>
          <w:b w:val="0"/>
          <w:sz w:val="22"/>
        </w:rPr>
        <w:t>O presente contrato poderá ser rescindido por mútuo acordo entre as partes ou por inadimplência do MUTUÁRIO, hipótese esta que permitirá ao MUTUANTE exigir a imediata restituição do saldo devedor, acrescido de encargos.</w:t>
      </w:r>
    </w:p>
    <w:p/>
    <w:p>
      <w:r>
        <w:rPr>
          <w:b/>
          <w:sz w:val="22"/>
        </w:rPr>
        <w:t>CLÁUSULA 11ª – DA CESSÃO E TRANSFERÊNCIA</w:t>
      </w:r>
    </w:p>
    <w:p>
      <w:r>
        <w:rPr>
          <w:b w:val="0"/>
          <w:sz w:val="22"/>
        </w:rPr>
        <w:t>O MUTUÁRIO não poderá ceder ou transferir, total ou parcialmente, os direitos e obrigações decorrentes deste contrato sem prévia autorização por escrito do MUTUANTE.</w:t>
      </w:r>
    </w:p>
    <w:p/>
    <w:p>
      <w:r>
        <w:rPr>
          <w:b/>
          <w:sz w:val="22"/>
        </w:rPr>
        <w:t>CLÁUSULA 12ª – DAS DISPOSIÇÕES GERAIS</w:t>
      </w:r>
    </w:p>
    <w:p>
      <w:r>
        <w:rPr>
          <w:b w:val="0"/>
          <w:sz w:val="22"/>
        </w:rPr>
        <w:t>Qualquer tolerância ou concessão das partes não importará em novação ou renúncia de direitos, podendo a parte prejudicada exigir o cumprimento das obrigações a qualquer tempo.</w:t>
      </w:r>
    </w:p>
    <w:p/>
    <w:p>
      <w:r>
        <w:rPr>
          <w:b/>
          <w:sz w:val="22"/>
        </w:rPr>
        <w:t>CLÁUSULA 13ª – DO FORO</w:t>
      </w:r>
    </w:p>
    <w:p>
      <w:r>
        <w:rPr>
          <w:b w:val="0"/>
          <w:sz w:val="22"/>
        </w:rPr>
        <w:t>Para dirimir quaisquer dúvidas ou litígios oriundos deste contrato, as partes elegem o foro da comarca de ________________________, com renúncia a qualquer outro, por mais privilegiado que seja.</w:t>
      </w:r>
    </w:p>
    <w:p/>
    <w:p/>
    <w:p>
      <w:r>
        <w:rPr>
          <w:b w:val="0"/>
          <w:sz w:val="22"/>
        </w:rPr>
        <w:t>E, por estarem assim justos e contratados, assinam o presente instrumento em 2 (duas) vias de igual teor e forma, para um só efeito, na presença das testemunhas abaixo.</w:t>
      </w:r>
    </w:p>
    <w:p/>
    <w:p>
      <w:r>
        <w:rPr>
          <w:b w:val="0"/>
          <w:sz w:val="22"/>
        </w:rPr>
        <w:t>______________________________                    ______________________________</w:t>
      </w:r>
    </w:p>
    <w:p>
      <w:r>
        <w:rPr>
          <w:b w:val="0"/>
          <w:sz w:val="22"/>
        </w:rPr>
        <w:t>MUTUANTE                                               MUTUÁRIO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1. Nome: _______________________________________ CPF: ________________________</w:t>
      </w:r>
    </w:p>
    <w:p>
      <w:r>
        <w:rPr>
          <w:b w:val="0"/>
          <w:sz w:val="22"/>
        </w:rPr>
        <w:t>Assinatura: _________________________________________________________________</w:t>
      </w:r>
    </w:p>
    <w:p/>
    <w:p>
      <w:r>
        <w:rPr>
          <w:b w:val="0"/>
          <w:sz w:val="22"/>
        </w:rPr>
        <w:t>2. Nome: _______________________________________ CPF: ________________________</w:t>
      </w:r>
    </w:p>
    <w:p>
      <w:r>
        <w:rPr>
          <w:b w:val="0"/>
          <w:sz w:val="22"/>
        </w:rPr>
        <w:t>Assinatura: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https://documentos-juris.com/contrato-mutuo/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mutu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