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FREELANCER</w:t>
      </w:r>
    </w:p>
    <w:p/>
    <w:p/>
    <w:p>
      <w:r>
        <w:rPr>
          <w:b/>
          <w:sz w:val="20"/>
        </w:rPr>
        <w:t>CONTRATANTE: ____________________________________________________________, pessoa jurídica de direito privado, inscrita no CNPJ sob nº ________________, com sede à ________________________________________________________________, representada neste ato por seu representante legal ____________________________.</w:t>
      </w:r>
    </w:p>
    <w:p/>
    <w:p>
      <w:r>
        <w:rPr>
          <w:b/>
          <w:sz w:val="20"/>
        </w:rPr>
        <w:t>CONTRATADO: _____________________________________________________________, pessoa física, inscrita no CPF sob nº ________________, residente e domiciliado à __________________________________________________________________________.</w:t>
      </w:r>
    </w:p>
    <w:p/>
    <w:p/>
    <w:p>
      <w:r>
        <w:rPr>
          <w:b/>
          <w:sz w:val="22"/>
        </w:rPr>
        <w:t>CLÁUSULA PRIMEIRA - DO OBJETO</w:t>
      </w:r>
    </w:p>
    <w:p>
      <w:r>
        <w:rPr>
          <w:b w:val="0"/>
          <w:sz w:val="20"/>
        </w:rPr>
        <w:t>1.1. O presente contrato tem como objeto a prestação de serviços freelancer pelo CONTRATADO ao CONTRATANTE, consistentes em ___________________________________________________, conforme especificações e condições estabelecidas neste instrumento.</w:t>
      </w:r>
    </w:p>
    <w:p/>
    <w:p>
      <w:r>
        <w:rPr>
          <w:b/>
          <w:sz w:val="22"/>
        </w:rPr>
        <w:t>CLÁUSULA SEGUNDA - DAS OBRIGAÇÕES DO CONTRATADO</w:t>
      </w:r>
    </w:p>
    <w:p>
      <w:r>
        <w:rPr>
          <w:b w:val="0"/>
          <w:sz w:val="20"/>
        </w:rPr>
        <w:t>2.1. Executar os serviços com zelo, diligência, dentro dos prazos e padrões técnicos exigidos;</w:t>
      </w:r>
    </w:p>
    <w:p>
      <w:r>
        <w:rPr>
          <w:b w:val="0"/>
          <w:sz w:val="20"/>
        </w:rPr>
        <w:t>2.2. Manter sigilo sobre todas as informações e documentos fornecidos pelo CONTRATANTE;</w:t>
      </w:r>
    </w:p>
    <w:p>
      <w:r>
        <w:rPr>
          <w:b w:val="0"/>
          <w:sz w:val="20"/>
        </w:rPr>
        <w:t>2.3. Comunicar imediatamente ao CONTRATANTE qualquer dificuldade na execução dos serviços;</w:t>
      </w:r>
    </w:p>
    <w:p>
      <w:r>
        <w:rPr>
          <w:b w:val="0"/>
          <w:sz w:val="20"/>
        </w:rPr>
        <w:t>2.4. Responsabilizar-se por eventuais danos causados por dolo ou culpa na execução dos serviços;</w:t>
      </w:r>
    </w:p>
    <w:p>
      <w:r>
        <w:rPr>
          <w:b w:val="0"/>
          <w:sz w:val="20"/>
        </w:rPr>
        <w:t>2.5. Não subcontratar terceiros para a execução dos serviços sem prévia autorização do CONTRATANTE.</w:t>
      </w:r>
    </w:p>
    <w:p/>
    <w:p>
      <w:r>
        <w:rPr>
          <w:b/>
          <w:sz w:val="22"/>
        </w:rPr>
        <w:t>CLÁUSULA TERCEIRA - DAS OBRIGAÇÕES DO CONTRATANTE</w:t>
      </w:r>
    </w:p>
    <w:p>
      <w:r>
        <w:rPr>
          <w:b w:val="0"/>
          <w:sz w:val="20"/>
        </w:rPr>
        <w:t>3.1. Fornecer todas as informações e documentos necessários para a execução dos serviços;</w:t>
      </w:r>
    </w:p>
    <w:p>
      <w:r>
        <w:rPr>
          <w:b w:val="0"/>
          <w:sz w:val="20"/>
        </w:rPr>
        <w:t>3.2. Efetuar o pagamento ajustado na forma e prazo previstos neste contrato;</w:t>
      </w:r>
    </w:p>
    <w:p>
      <w:r>
        <w:rPr>
          <w:b w:val="0"/>
          <w:sz w:val="20"/>
        </w:rPr>
        <w:t>3.3. Facilitar o acesso do CONTRATADO aos locais e meios necessários para a realização dos serviços;</w:t>
      </w:r>
    </w:p>
    <w:p>
      <w:r>
        <w:rPr>
          <w:b w:val="0"/>
          <w:sz w:val="20"/>
        </w:rPr>
        <w:t>3.4. Informar ao CONTRATADO quaisquer alterações relevantes nas condições do serviço.</w:t>
      </w:r>
    </w:p>
    <w:p/>
    <w:p>
      <w:r>
        <w:rPr>
          <w:b/>
          <w:sz w:val="22"/>
        </w:rPr>
        <w:t>CLÁUSULA QUARTA - DO PRAZO</w:t>
      </w:r>
    </w:p>
    <w:p>
      <w:r>
        <w:rPr>
          <w:b w:val="0"/>
          <w:sz w:val="20"/>
        </w:rPr>
        <w:t>4.1. O presente contrato terá início na data de sua assinatura e vigorará pelo prazo de _______________, sendo automaticamente encerrado após a conclusão dos serviços contratados ou mediante rescisão conforme cláusula específica.</w:t>
      </w:r>
    </w:p>
    <w:p/>
    <w:p>
      <w:r>
        <w:rPr>
          <w:b/>
          <w:sz w:val="22"/>
        </w:rPr>
        <w:t>CLÁUSULA QUINTA - DO VALOR E FORMA DE PAGAMENTO</w:t>
      </w:r>
    </w:p>
    <w:p>
      <w:r>
        <w:rPr>
          <w:b w:val="0"/>
          <w:sz w:val="20"/>
        </w:rPr>
        <w:t>5.1. Pelos serviços prestados, o CONTRATANTE pagará ao CONTRATADO a quantia total de R$ _______________ (__________________________), que será paga da seguinte forma: ______________________________________________________.</w:t>
      </w:r>
    </w:p>
    <w:p>
      <w:r>
        <w:rPr>
          <w:b w:val="0"/>
          <w:sz w:val="20"/>
        </w:rPr>
        <w:t>5.2. O pagamento será efetuado mediante ______________________________________________________.</w:t>
      </w:r>
    </w:p>
    <w:p>
      <w:r>
        <w:rPr>
          <w:b w:val="0"/>
          <w:sz w:val="20"/>
        </w:rPr>
        <w:t>5.3. Em caso de atraso no pagamento, incidirá multa de 2% (dois por cento) sobre o valor devido, mais juros de mora de 1% (um por cento) ao mês.</w:t>
      </w:r>
    </w:p>
    <w:p/>
    <w:p>
      <w:r>
        <w:rPr>
          <w:b/>
          <w:sz w:val="22"/>
        </w:rPr>
        <w:t>CLÁUSULA SEXTA - DA INEXISTÊNCIA DE VÍNCULO EMPREGATÍCIO</w:t>
      </w:r>
    </w:p>
    <w:p>
      <w:r>
        <w:rPr>
          <w:b w:val="0"/>
          <w:sz w:val="20"/>
        </w:rPr>
        <w:t>6.1. O CONTRATADO é freelancer e presta seus serviços de forma autônoma e independente, não havendo, em hipótese alguma, vínculo empregatício entre as partes, ficando excluída qualquer subordinação, habitualidade, pessoalidade ou onerosidade típicas da relação empregatícia.</w:t>
      </w:r>
    </w:p>
    <w:p>
      <w:r>
        <w:rPr>
          <w:b w:val="0"/>
          <w:sz w:val="20"/>
        </w:rPr>
        <w:t>6.2. O CONTRATADO será responsável pelo recolhimento dos tributos e contribuições decorrentes de sua atividade.</w:t>
      </w:r>
    </w:p>
    <w:p/>
    <w:p>
      <w:r>
        <w:rPr>
          <w:b/>
          <w:sz w:val="22"/>
        </w:rPr>
        <w:t>CLÁUSULA SÉTIMA - DA RESCISÃO</w:t>
      </w:r>
    </w:p>
    <w:p>
      <w:r>
        <w:rPr>
          <w:b w:val="0"/>
          <w:sz w:val="20"/>
        </w:rPr>
        <w:t>7.1. O presente contrato poderá ser rescindido por qualquer das partes mediante notificação escrita com antecedência mínima de 30 (trinta) dias.</w:t>
      </w:r>
    </w:p>
    <w:p>
      <w:r>
        <w:rPr>
          <w:b w:val="0"/>
          <w:sz w:val="20"/>
        </w:rPr>
        <w:t>7.2. A rescisão imediata poderá ocorrer em caso de descumprimento de quaisquer cláusulas deste contrato, sem prejuízo das perdas e danos.</w:t>
      </w:r>
    </w:p>
    <w:p>
      <w:r>
        <w:rPr>
          <w:b w:val="0"/>
          <w:sz w:val="20"/>
        </w:rPr>
        <w:t>7.3. Em caso de rescisão antecipada sem justa causa por parte do CONTRATANTE, este pagará ao CONTRATADO o valor proporcional aos serviços já prestados.</w:t>
      </w:r>
    </w:p>
    <w:p/>
    <w:p>
      <w:r>
        <w:rPr>
          <w:b/>
          <w:sz w:val="22"/>
        </w:rPr>
        <w:t>CLÁUSULA OITAVA - DA CONFIDENCIALIDADE</w:t>
      </w:r>
    </w:p>
    <w:p>
      <w:r>
        <w:rPr>
          <w:b w:val="0"/>
          <w:sz w:val="20"/>
        </w:rPr>
        <w:t>8.1. As partes obrigam-se a manter sigilo absoluto sobre todas as informações e documentos trocados em razão deste contrato, não podendo divulgá-los a terceiros sem consentimento prévio e por escrito da outra parte, salvo exigência legal.</w:t>
      </w:r>
    </w:p>
    <w:p/>
    <w:p>
      <w:r>
        <w:rPr>
          <w:b/>
          <w:sz w:val="22"/>
        </w:rPr>
        <w:t>CLÁUSULA NONA - DA PROPRIEDADE INTELECTUAL</w:t>
      </w:r>
    </w:p>
    <w:p>
      <w:r>
        <w:rPr>
          <w:b w:val="0"/>
          <w:sz w:val="20"/>
        </w:rPr>
        <w:t>9.1. Todos os materiais, documentos, resultados e produtos gerados pelo CONTRATADO em decorrência deste contrato pertencerão ao CONTRATANTE, que poderá utilizá-los livremente.</w:t>
      </w:r>
    </w:p>
    <w:p>
      <w:r>
        <w:rPr>
          <w:b w:val="0"/>
          <w:sz w:val="20"/>
        </w:rPr>
        <w:t>9.2. O CONTRATADO cede ao CONTRATANTE todos os direitos autorais patrimoniais sobre os trabalhos realizados.</w:t>
      </w:r>
    </w:p>
    <w:p/>
    <w:p>
      <w:r>
        <w:rPr>
          <w:b/>
          <w:sz w:val="22"/>
        </w:rPr>
        <w:t>CLÁUSULA DÉCIMA - DAS DISPOSIÇÕES GERAIS</w:t>
      </w:r>
    </w:p>
    <w:p>
      <w:r>
        <w:rPr>
          <w:b w:val="0"/>
          <w:sz w:val="20"/>
        </w:rPr>
        <w:t>10.1. Este contrato não poderá ser cedido ou transferido, total ou parcialmente, por qualquer das partes sem prévia autorização escrita da outra parte.</w:t>
      </w:r>
    </w:p>
    <w:p>
      <w:r>
        <w:rPr>
          <w:b w:val="0"/>
          <w:sz w:val="20"/>
        </w:rPr>
        <w:t>10.2. O não exercício de qualquer direito ou prerrogativa prevista neste contrato não importará em renúncia ou novação.</w:t>
      </w:r>
    </w:p>
    <w:p>
      <w:r>
        <w:rPr>
          <w:b w:val="0"/>
          <w:sz w:val="20"/>
        </w:rPr>
        <w:t>10.3. Caso qualquer cláusula deste contrato seja considerada inválida ou inexequível, as demais permanecerão em pleno vigor.</w:t>
      </w:r>
    </w:p>
    <w:p/>
    <w:p>
      <w:r>
        <w:rPr>
          <w:b/>
          <w:sz w:val="22"/>
        </w:rPr>
        <w:t>CLÁUSULA DÉCIMA PRIMEIRA - DO FORO</w:t>
      </w:r>
    </w:p>
    <w:p>
      <w:r>
        <w:rPr>
          <w:b w:val="0"/>
          <w:sz w:val="20"/>
        </w:rPr>
        <w:t>11.1. As partes elegem o foro da comarca de ________________________, Estado de ________________, para dirimir quaisquer controvérsias oriundas deste contrato, com renúncia expressa a qualquer outro, por mais privilegiado que seja.</w:t>
      </w:r>
    </w:p>
    <w:p/>
    <w:p/>
    <w:p/>
    <w:p>
      <w:pPr>
        <w:jc w:val="center"/>
      </w:pPr>
      <w:r>
        <w:rPr>
          <w:b w:val="0"/>
          <w:sz w:val="20"/>
        </w:rPr>
        <w:t>E, por estarem assim justos e contratados, assinam o presente contrato em 2 (duas) vias de igual teor e forma, para que produza seus jurídicos e legais efeitos.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______________________________________________</w:t>
              <w:br/>
              <w:t>Nome:</w:t>
              <w:br/>
              <w:t>CPF/CNPJ:</w:t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______________________________________________</w:t>
              <w:br/>
              <w:t>Nome:</w:t>
              <w:br/>
              <w:t>CPF:</w:t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https://documentos-juris.com/contrato-freelancer/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freelancer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