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PARTICULAR DE COMPRA E VENDA</w:t>
      </w:r>
    </w:p>
    <w:p/>
    <w:p/>
    <w:p>
      <w:pPr>
        <w:spacing w:after="0"/>
        <w:ind w:firstLine="360"/>
      </w:pPr>
      <w:r>
        <w:rPr>
          <w:b w:val="0"/>
          <w:sz w:val="20"/>
        </w:rPr>
        <w:t>Pelo presente instrumento particular de compra e venda, de um lado, como VENDEDOR(a): ________________________________________________________, nacionalidade: ____________________, estado civil: ____________________, profissão: ____________________, portador(a) do RG nº __________________ e CPF nº ____________________, residente e domiciliado(a) à ____________________________________________________, e de outro lado, como COMPRADOR(a): ________________________________________________________, nacionalidade: ____________________, estado civil: ____________________, profissão: ____________________, portador(a) do RG nº __________________ e CPF nº ____________________, residente e domiciliado(a) à ____________________________________________________, tem entre si justo e contratado o seguinte:</w:t>
      </w:r>
    </w:p>
    <w:p/>
    <w:p>
      <w:r>
        <w:rPr>
          <w:b/>
          <w:sz w:val="22"/>
        </w:rPr>
        <w:t>CLÁUSULA 1 - DO OBJETO</w:t>
      </w:r>
    </w:p>
    <w:p>
      <w:pPr>
        <w:spacing w:after="120"/>
        <w:ind w:firstLine="360"/>
      </w:pPr>
      <w:r>
        <w:rPr>
          <w:b w:val="0"/>
          <w:sz w:val="20"/>
        </w:rPr>
        <w:t>O VENDEDOR vende ao COMPRADOR, que aceita, o imóvel/mercadoria descrito(a) a seguir: ___________________________________________________________________________.</w:t>
      </w:r>
    </w:p>
    <w:p>
      <w:r>
        <w:rPr>
          <w:b/>
          <w:sz w:val="22"/>
        </w:rPr>
        <w:t>CLÁUSULA 2 - DO PREÇO</w:t>
      </w:r>
    </w:p>
    <w:p>
      <w:pPr>
        <w:spacing w:after="120"/>
        <w:ind w:firstLine="360"/>
      </w:pPr>
      <w:r>
        <w:rPr>
          <w:b w:val="0"/>
          <w:sz w:val="20"/>
        </w:rPr>
        <w:t>O preço certo e ajustado da presente venda é de R$ ____________________________, que o COMPRADOR se obriga a pagar da seguinte forma: ___________________________________________________________________________.</w:t>
      </w:r>
    </w:p>
    <w:p>
      <w:r>
        <w:rPr>
          <w:b/>
          <w:sz w:val="22"/>
        </w:rPr>
        <w:t>CLÁUSULA 3 - DA FORMA DE PAGAMENTO</w:t>
      </w:r>
    </w:p>
    <w:p>
      <w:pPr>
        <w:spacing w:after="120"/>
        <w:ind w:firstLine="360"/>
      </w:pPr>
      <w:r>
        <w:rPr>
          <w:b w:val="0"/>
          <w:sz w:val="20"/>
        </w:rPr>
        <w:t>O pagamento será efetuado conforme acordado entre as partes, podendo ser à vista, parcelado ou conforme condições específicas estabelecidas: ___________________________________________________________________________.</w:t>
      </w:r>
    </w:p>
    <w:p>
      <w:r>
        <w:rPr>
          <w:b/>
          <w:sz w:val="22"/>
        </w:rPr>
        <w:t>CLÁUSULA 4 - DA ENTREGA</w:t>
      </w:r>
    </w:p>
    <w:p>
      <w:pPr>
        <w:spacing w:after="120"/>
        <w:ind w:firstLine="360"/>
      </w:pPr>
      <w:r>
        <w:rPr>
          <w:b w:val="0"/>
          <w:sz w:val="20"/>
        </w:rPr>
        <w:t>O VENDEDOR se compromete a entregar o bem objeto deste contrato ao COMPRADOR no prazo de ______________ dias, contados a partir da assinatura deste instrumento, no endereço: ___________________________________________________________________________.</w:t>
      </w:r>
    </w:p>
    <w:p>
      <w:r>
        <w:rPr>
          <w:b/>
          <w:sz w:val="22"/>
        </w:rPr>
        <w:t>CLÁUSULA 5 - DAS OBRIGAÇÕES DO VENDEDOR</w:t>
      </w:r>
    </w:p>
    <w:p>
      <w:pPr>
        <w:spacing w:after="0"/>
      </w:pPr>
      <w:r>
        <w:rPr>
          <w:b w:val="0"/>
          <w:sz w:val="20"/>
        </w:rPr>
        <w:t>- Garantir a posse e a propriedade do bem livre e desembaraçado de quaisquer ônus, dívidas, penhoras ou gravames.</w:t>
      </w:r>
    </w:p>
    <w:p>
      <w:pPr>
        <w:spacing w:after="0"/>
      </w:pPr>
      <w:r>
        <w:rPr>
          <w:b w:val="0"/>
          <w:sz w:val="20"/>
        </w:rPr>
        <w:t>- Fornecer ao COMPRADOR toda a documentação necessária para a transferência do bem.</w:t>
      </w:r>
    </w:p>
    <w:p>
      <w:pPr>
        <w:spacing w:after="120"/>
      </w:pPr>
      <w:r>
        <w:rPr>
          <w:b w:val="0"/>
          <w:sz w:val="20"/>
        </w:rPr>
        <w:t>- Responsabilizar-se por quaisquer vícios ou defeitos ocultos que possam existir no bem.</w:t>
      </w:r>
    </w:p>
    <w:p>
      <w:r>
        <w:rPr>
          <w:b/>
          <w:sz w:val="22"/>
        </w:rPr>
        <w:t>CLÁUSULA 6 - DAS OBRIGAÇÕES DO COMPRADOR</w:t>
      </w:r>
    </w:p>
    <w:p>
      <w:pPr>
        <w:spacing w:after="0"/>
      </w:pPr>
      <w:r>
        <w:rPr>
          <w:b w:val="0"/>
          <w:sz w:val="20"/>
        </w:rPr>
        <w:t>- Efetuar o pagamento do preço conforme estipulado neste contrato.</w:t>
      </w:r>
    </w:p>
    <w:p>
      <w:pPr>
        <w:spacing w:after="0"/>
      </w:pPr>
      <w:r>
        <w:rPr>
          <w:b w:val="0"/>
          <w:sz w:val="20"/>
        </w:rPr>
        <w:t>- Receber o bem nas condições pactuadas.</w:t>
      </w:r>
    </w:p>
    <w:p>
      <w:pPr>
        <w:spacing w:after="120"/>
      </w:pPr>
      <w:r>
        <w:rPr>
          <w:b w:val="0"/>
          <w:sz w:val="20"/>
        </w:rPr>
        <w:t>- Assumir todas as despesas referentes à transferência ou registro do bem.</w:t>
      </w:r>
    </w:p>
    <w:p>
      <w:r>
        <w:rPr>
          <w:b/>
          <w:sz w:val="22"/>
        </w:rPr>
        <w:t>CLÁUSULA 7 - DA TRANSFERÊNCIA DE PROPRIEDADE</w:t>
      </w:r>
    </w:p>
    <w:p>
      <w:pPr>
        <w:spacing w:after="120"/>
        <w:ind w:firstLine="360"/>
      </w:pPr>
      <w:r>
        <w:rPr>
          <w:b w:val="0"/>
          <w:sz w:val="20"/>
        </w:rPr>
        <w:t>A transferência da propriedade do bem será efetivada após o pagamento integral do preço e cumprimento das obrigações aqui previstas, mediante a entrega da documentação necessária para registro junto aos órgãos competentes.</w:t>
      </w:r>
    </w:p>
    <w:p>
      <w:r>
        <w:rPr>
          <w:b/>
          <w:sz w:val="22"/>
        </w:rPr>
        <w:t>CLÁUSULA 8 - DAS PENALIDADES</w:t>
      </w:r>
    </w:p>
    <w:p>
      <w:pPr>
        <w:spacing w:after="120"/>
        <w:ind w:firstLine="360"/>
      </w:pPr>
      <w:r>
        <w:rPr>
          <w:b w:val="0"/>
          <w:sz w:val="20"/>
        </w:rPr>
        <w:t>Em caso de inadimplemento de qualquer das partes, fica estabelecida a multa de 10% (dez por cento) sobre o valor total do contrato, além de correção monetária e juros legais, sem prejuízo de outras medidas cabíveis.</w:t>
      </w:r>
    </w:p>
    <w:p>
      <w:r>
        <w:rPr>
          <w:b/>
          <w:sz w:val="22"/>
        </w:rPr>
        <w:t>CLÁUSULA 9 - DA RESCISÃO</w:t>
      </w:r>
    </w:p>
    <w:p>
      <w:pPr>
        <w:spacing w:after="120"/>
        <w:ind w:firstLine="360"/>
      </w:pPr>
      <w:r>
        <w:rPr>
          <w:b w:val="0"/>
          <w:sz w:val="20"/>
        </w:rPr>
        <w:t>O presente contrato poderá ser rescindido por mútuo acordo entre as partes ou por descumprimento de quaisquer cláusulas aqui estabelecidas, observando-se os direitos e obrigações decorrentes.</w:t>
      </w:r>
    </w:p>
    <w:p>
      <w:r>
        <w:rPr>
          <w:b/>
          <w:sz w:val="22"/>
        </w:rPr>
        <w:t>CLÁUSULA 10 - DAS DISPOSIÇÕES GERAIS</w:t>
      </w:r>
    </w:p>
    <w:p>
      <w:pPr>
        <w:spacing w:after="0"/>
      </w:pPr>
      <w:r>
        <w:rPr>
          <w:b w:val="0"/>
          <w:sz w:val="20"/>
        </w:rPr>
        <w:t>- As partes declaram que leram, compreenderam e aceitam todas as cláusulas deste contrato.</w:t>
      </w:r>
    </w:p>
    <w:p>
      <w:pPr>
        <w:spacing w:after="120"/>
      </w:pPr>
      <w:r>
        <w:rPr>
          <w:b w:val="0"/>
          <w:sz w:val="20"/>
        </w:rPr>
        <w:t>- Os casos omissos serão resolvidos conforme as disposições do Código Civil Brasileiro.</w:t>
      </w:r>
    </w:p>
    <w:p>
      <w:r>
        <w:rPr>
          <w:b/>
          <w:sz w:val="22"/>
        </w:rPr>
        <w:t>CLÁUSULA 11 - DO FORO</w:t>
      </w:r>
    </w:p>
    <w:p>
      <w:pPr>
        <w:spacing w:after="120"/>
        <w:ind w:firstLine="360"/>
      </w:pPr>
      <w:r>
        <w:rPr>
          <w:b w:val="0"/>
          <w:sz w:val="20"/>
        </w:rPr>
        <w:t>Fica eleito o foro da comarca de _______________________________________, Estado de ____________________, para dirimir quaisquer dúvidas ou litígios decorrentes deste contrato, com renúncia expressa a qualquer outro, por mais privilegiado que seja.</w:t>
      </w:r>
    </w:p>
    <w:p/>
    <w:p>
      <w:pPr>
        <w:spacing w:after="360"/>
        <w:ind w:firstLine="360"/>
      </w:pPr>
      <w:r>
        <w:rPr>
          <w:b w:val="0"/>
          <w:sz w:val="20"/>
        </w:rPr>
        <w:t>E por estarem assim justos e contratados, firmam o presente contrato em 2 (duas) vias de igual teor e forma, para que produza seus jurídicos e legais efeitos.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br/>
              <w:br/>
              <w:br/>
              <w:t>______________________________</w:t>
              <w:br/>
              <w:t>VENDEDOR(a)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br/>
              <w:br/>
              <w:br/>
              <w:t>______________________________</w:t>
              <w:br/>
              <w:t>COMPRADOR(a)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RG: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RG: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CPF: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CPF: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https://documentos-juris.com/contrato-de-venda/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contrato-de-venda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