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PERMUTA DE IMÓVEIS</w:t>
      </w:r>
    </w:p>
    <w:p/>
    <w:p/>
    <w:p>
      <w:pPr>
        <w:ind w:firstLine="709"/>
      </w:pPr>
      <w:r>
        <w:rPr>
          <w:sz w:val="22"/>
        </w:rPr>
        <w:t>Pelo presente instrumento particular de permuta, de um lado,</w:t>
      </w:r>
    </w:p>
    <w:p>
      <w:pPr>
        <w:ind w:firstLine="709"/>
      </w:pPr>
      <w:r>
        <w:rPr>
          <w:sz w:val="22"/>
        </w:rPr>
        <w:t>1. [NOME COMPLETO DO PERMUTANTE 1], nacionalidade, estado civil, profissão, portador(a) da cédula de identidade RG nº ____________, inscrito(a) no CPF/MF sob nº ____________, residente e domiciliado(a) na [ENDEREÇO COMPLETO], doravante denominado(a) PERMUTANTE 1;</w:t>
      </w:r>
    </w:p>
    <w:p/>
    <w:p>
      <w:pPr>
        <w:ind w:firstLine="709"/>
      </w:pPr>
      <w:r>
        <w:rPr>
          <w:sz w:val="22"/>
        </w:rPr>
        <w:t>e, de outro lado,</w:t>
      </w:r>
    </w:p>
    <w:p>
      <w:pPr>
        <w:ind w:firstLine="709"/>
      </w:pPr>
      <w:r>
        <w:rPr>
          <w:sz w:val="22"/>
        </w:rPr>
        <w:t>2. [NOME COMPLETO DO PERMUTANTE 2], nacionalidade, estado civil, profissão, portador(a) da cédula de identidade RG nº ____________, inscrito(a) no CPF/MF sob nº ____________, residente e domiciliado(a) na [ENDEREÇO COMPLETO], doravante denominado(a) PERMUTANTE 2;</w:t>
      </w:r>
    </w:p>
    <w:p/>
    <w:p>
      <w:pPr>
        <w:ind w:firstLine="709"/>
      </w:pPr>
      <w:r>
        <w:rPr>
          <w:sz w:val="22"/>
        </w:rPr>
        <w:t>têm entre si justo e contratado o presente CONTRATO DE PERMUTA DE IMÓVEIS, que se regerá pelas cláusulas e condições seguintes:</w:t>
      </w:r>
    </w:p>
    <w:p/>
    <w:p/>
    <w:p>
      <w:r>
        <w:rPr>
          <w:b/>
          <w:sz w:val="22"/>
        </w:rPr>
        <w:t>CLÁUSULA 1ª – DO OBJETO</w:t>
      </w:r>
    </w:p>
    <w:p/>
    <w:p>
      <w:pPr>
        <w:ind w:firstLine="709"/>
      </w:pPr>
      <w:r>
        <w:rPr>
          <w:sz w:val="22"/>
        </w:rPr>
        <w:t>O presente contrato tem por objeto a permuta dos seguintes imóveis:</w:t>
      </w:r>
    </w:p>
    <w:p/>
    <w:p>
      <w:pPr>
        <w:ind w:firstLine="709"/>
      </w:pPr>
      <w:r>
        <w:rPr>
          <w:sz w:val="22"/>
        </w:rPr>
        <w:t>1.1. Pelo PERMUTANTE 1, o imóvel de sua propriedade localizado à [ENDEREÇO COMPLETO DO IMÓVEL 1], registrado sob a matrícula nº ____________, do Cartório de Registro de Imóveis da [COMARCA], livre e desembaraçado de quaisquer ônus ou dívidas;</w:t>
      </w:r>
    </w:p>
    <w:p/>
    <w:p>
      <w:pPr>
        <w:ind w:firstLine="709"/>
      </w:pPr>
      <w:r>
        <w:rPr>
          <w:sz w:val="22"/>
        </w:rPr>
        <w:t>1.2. Pelo PERMUTANTE 2, o imóvel de sua propriedade localizado à [ENDEREÇO COMPLETO DO IMÓVEL 2], registrado sob a matrícula nº ____________, do Cartório de Registro de Imóveis da [COMARCA], livre e desembaraçado de quaisquer ônus ou dívidas;</w:t>
      </w:r>
    </w:p>
    <w:p/>
    <w:p/>
    <w:p>
      <w:r>
        <w:rPr>
          <w:b/>
          <w:sz w:val="22"/>
        </w:rPr>
        <w:t>CLÁUSULA 2ª – DA PERMUTA</w:t>
      </w:r>
    </w:p>
    <w:p/>
    <w:p>
      <w:pPr>
        <w:ind w:firstLine="709"/>
      </w:pPr>
      <w:r>
        <w:rPr>
          <w:sz w:val="22"/>
        </w:rPr>
        <w:t>Os PERMUTANTES trocam entre si a posse e propriedade dos imóveis descritos na Cláusula 1ª, aceitando-os no estado em que se encontram, para todos os fins e efeitos legais.</w:t>
      </w:r>
    </w:p>
    <w:p/>
    <w:p/>
    <w:p>
      <w:r>
        <w:rPr>
          <w:b/>
          <w:sz w:val="22"/>
        </w:rPr>
        <w:t>CLÁUSULA 3ª – DA AVALIAÇÃO E EVENTUAL DIFERENÇA</w:t>
      </w:r>
    </w:p>
    <w:p/>
    <w:p>
      <w:pPr>
        <w:ind w:firstLine="709"/>
      </w:pPr>
      <w:r>
        <w:rPr>
          <w:sz w:val="22"/>
        </w:rPr>
        <w:t>Os imóveis foram avaliados pelas partes, ficando acordado o valor de R$ ____________ (__________________________) para o imóvel do PERMUTANTE 1 e R$ ____________ (__________________________) para o imóvel do PERMUTANTE 2.</w:t>
      </w:r>
    </w:p>
    <w:p/>
    <w:p>
      <w:pPr>
        <w:ind w:firstLine="709"/>
      </w:pPr>
      <w:r>
        <w:rPr>
          <w:sz w:val="22"/>
        </w:rPr>
        <w:t>Caso haja diferença de valores, o PERMUTANTE que possuir o imóvel de menor valor pagará ao outro, a título de complementação, a quantia de R$ ____________ (__________________________), no ato da assinatura da escritura definitiva ou conforme ajustado pelas partes.</w:t>
      </w:r>
    </w:p>
    <w:p/>
    <w:p/>
    <w:p>
      <w:r>
        <w:rPr>
          <w:b/>
          <w:sz w:val="22"/>
        </w:rPr>
        <w:t>CLÁUSULA 4ª – DA POSSE E TRANSMISSÃO</w:t>
      </w:r>
    </w:p>
    <w:p/>
    <w:p>
      <w:pPr>
        <w:ind w:firstLine="709"/>
      </w:pPr>
      <w:r>
        <w:rPr>
          <w:sz w:val="22"/>
        </w:rPr>
        <w:t>A posse dos imóveis será transmitida no ato da assinatura da escritura definitiva de permuta, que as partes se comprometem a lavrar no Cartório de Notas competente, no prazo máximo de ______ dias a contar da data da assinatura deste contrato.</w:t>
      </w:r>
    </w:p>
    <w:p/>
    <w:p/>
    <w:p>
      <w:r>
        <w:rPr>
          <w:b/>
          <w:sz w:val="22"/>
        </w:rPr>
        <w:t>CLÁUSULA 5ª – DAS DESPESAS E TRIBUTOS</w:t>
      </w:r>
    </w:p>
    <w:p/>
    <w:p>
      <w:pPr>
        <w:ind w:firstLine="709"/>
      </w:pPr>
      <w:r>
        <w:rPr>
          <w:sz w:val="22"/>
        </w:rPr>
        <w:t>Todas as despesas, tributos, taxas, emolumentos e demais encargos incidentes sobre os imóveis até a data da transmissão serão de responsabilidade do respectivo PERMUTANTE, respondendo pelas obrigações fiscais e legais correspondentes.</w:t>
      </w:r>
    </w:p>
    <w:p/>
    <w:p/>
    <w:p>
      <w:r>
        <w:rPr>
          <w:b/>
          <w:sz w:val="22"/>
        </w:rPr>
        <w:t>CLÁUSULA 6ª – DAS CONDIÇÕES GERAIS</w:t>
      </w:r>
    </w:p>
    <w:p/>
    <w:p>
      <w:pPr>
        <w:ind w:firstLine="709"/>
      </w:pPr>
      <w:r>
        <w:rPr>
          <w:sz w:val="22"/>
        </w:rPr>
        <w:t>6.1. Os PERMUTANTES declaram que os imóveis encontram-se livres e desembaraçados de quaisquer ônus, gravames, ações reais ou pessoais que possam impedir a transferência da propriedade.</w:t>
      </w:r>
    </w:p>
    <w:p/>
    <w:p>
      <w:pPr>
        <w:ind w:firstLine="709"/>
      </w:pPr>
      <w:r>
        <w:rPr>
          <w:sz w:val="22"/>
        </w:rPr>
        <w:t>6.2. Os PERMUTANTES se obrigam a fornecer toda a documentação necessária para a lavratura da escritura definitiva de permuta.</w:t>
      </w:r>
    </w:p>
    <w:p/>
    <w:p>
      <w:pPr>
        <w:ind w:firstLine="709"/>
      </w:pPr>
      <w:r>
        <w:rPr>
          <w:sz w:val="22"/>
        </w:rPr>
        <w:t>6.3. O presente contrato obriga as partes, seus herdeiros e sucessores.</w:t>
      </w:r>
    </w:p>
    <w:p/>
    <w:p/>
    <w:p>
      <w:r>
        <w:rPr>
          <w:b/>
          <w:sz w:val="22"/>
        </w:rPr>
        <w:t>CLÁUSULA 7ª – DA RESCISÃO</w:t>
      </w:r>
    </w:p>
    <w:p/>
    <w:p>
      <w:pPr>
        <w:ind w:firstLine="709"/>
      </w:pPr>
      <w:r>
        <w:rPr>
          <w:sz w:val="22"/>
        </w:rPr>
        <w:t>Em caso de descumprimento de quaisquer das cláusulas deste contrato, a parte prejudicada poderá considerar rescindido o presente instrumento, exigindo indenização por perdas e danos, sem prejuízo das demais cominações legais.</w:t>
      </w:r>
    </w:p>
    <w:p/>
    <w:p/>
    <w:p>
      <w:r>
        <w:rPr>
          <w:b/>
          <w:sz w:val="22"/>
        </w:rPr>
        <w:t>CLÁUSULA 8ª – DO FORO</w:t>
      </w:r>
    </w:p>
    <w:p/>
    <w:p>
      <w:pPr>
        <w:ind w:firstLine="709"/>
      </w:pPr>
      <w:r>
        <w:rPr>
          <w:sz w:val="22"/>
        </w:rPr>
        <w:t>Fica eleito o foro da comarca de [CIDADE], Estado de [ESTADO], para dirimir quaisquer dúvidas ou litígios oriundos deste contrato, com renúncia expressa a qualquer outro, por mais privilegiado que seja.</w:t>
      </w:r>
    </w:p>
    <w:p/>
    <w:p/>
    <w:p/>
    <w:p>
      <w:pPr>
        <w:ind w:firstLine="709"/>
      </w:pPr>
      <w:r>
        <w:rPr>
          <w:sz w:val="22"/>
        </w:rPr>
        <w:t>E, por estarem assim justos e contratados, firmam o presente instrumento em 2 (duas) vias de igual teor e forma, na presença de duas testemunhas.</w:t>
      </w:r>
    </w:p>
    <w:p/>
    <w:p/>
    <w:p/>
    <w:p/>
    <w:p>
      <w:pPr>
        <w:jc w:val="center"/>
      </w:pPr>
      <w:r>
        <w:rPr>
          <w:b/>
        </w:rPr>
        <w:t>__________________________________________</w:t>
      </w:r>
    </w:p>
    <w:p>
      <w:pPr>
        <w:jc w:val="center"/>
      </w:pPr>
      <w:r>
        <w:rPr>
          <w:b/>
        </w:rPr>
        <w:t>[NOME COMPLETO DO PERMUTANTE 1]</w:t>
      </w:r>
    </w:p>
    <w:p/>
    <w:p/>
    <w:p/>
    <w:p>
      <w:pPr>
        <w:jc w:val="center"/>
      </w:pPr>
      <w:r>
        <w:rPr>
          <w:b/>
        </w:rPr>
        <w:t>__________________________________________</w:t>
      </w:r>
    </w:p>
    <w:p>
      <w:pPr>
        <w:jc w:val="center"/>
      </w:pPr>
      <w:r>
        <w:rPr>
          <w:b/>
        </w:rPr>
        <w:t>[NOME COMPLETO DO PERMUTANTE 2]</w:t>
      </w:r>
    </w:p>
    <w:p/>
    <w:p/>
    <w:p/>
    <w:p/>
    <w:p>
      <w:pPr>
        <w:jc w:val="left"/>
      </w:pPr>
      <w:r>
        <w:rPr>
          <w:b/>
        </w:rPr>
        <w:t>__________________________________________</w:t>
      </w:r>
      <w:r>
        <w:tab/>
        <w:tab/>
        <w:tab/>
        <w:tab/>
        <w:tab/>
        <w:tab/>
        <w:t>__________________________________________</w:t>
      </w:r>
    </w:p>
    <w:p>
      <w:r>
        <w:rPr>
          <w:b/>
        </w:rPr>
        <w:t>Testemunha 1 - Nome, RG</w:t>
      </w:r>
      <w:r>
        <w:rPr>
          <w:b/>
        </w:rPr>
        <w:tab/>
        <w:tab/>
        <w:tab/>
        <w:tab/>
        <w:tab/>
        <w:tab/>
        <w:t>Testemunha 2 - Nome, RG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https://documentos-juris.com/contrato-de-permuta-de-imoveis/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contrato-de-permuta-de-imoveis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