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HONORÁRIOS ADVOCATÍCIOS</w:t>
      </w:r>
    </w:p>
    <w:p/>
    <w:p/>
    <w:p>
      <w:r>
        <w:rPr>
          <w:b/>
          <w:i/>
          <w:sz w:val="22"/>
        </w:rPr>
        <w:t xml:space="preserve">Pelo presente instrumento particular, de um lado, </w:t>
      </w:r>
    </w:p>
    <w:p>
      <w:r>
        <w:rPr>
          <w:b w:val="0"/>
          <w:i w:val="0"/>
          <w:sz w:val="22"/>
        </w:rPr>
        <w:t>______________________________________________, nacionalidade ________________, estado civil ________________, profissão ________________, portador(a) do RG nº ________________ e CPF nº ________________, residente e domiciliado(a) à ________________________________________________________________, doravante denominado(a) CONTRATANTE,</w:t>
      </w:r>
    </w:p>
    <w:p>
      <w:r>
        <w:rPr>
          <w:b/>
          <w:i/>
          <w:sz w:val="22"/>
        </w:rPr>
        <w:t xml:space="preserve">e, de outro lado, o(a) advogado(a) </w:t>
      </w:r>
    </w:p>
    <w:p>
      <w:r>
        <w:rPr>
          <w:b w:val="0"/>
          <w:i w:val="0"/>
          <w:sz w:val="22"/>
        </w:rPr>
        <w:t>______________________________________________, inscrito(a) na OAB/____ sob o nº ____________, com escritório profissional à ________________________________________________________________, doravante denominado(a) CONTRATADO(A),</w:t>
      </w:r>
    </w:p>
    <w:p>
      <w:r>
        <w:rPr>
          <w:b w:val="0"/>
          <w:i w:val="0"/>
          <w:sz w:val="22"/>
        </w:rPr>
        <w:t>têm entre si justo e contratado o que segue:</w:t>
      </w:r>
    </w:p>
    <w:p/>
    <w:p/>
    <w:p>
      <w:r>
        <w:rPr>
          <w:b/>
          <w:i w:val="0"/>
          <w:sz w:val="22"/>
        </w:rPr>
        <w:t>CLÁUSULA 1ª - DO OBJETO</w:t>
      </w:r>
    </w:p>
    <w:p>
      <w:r>
        <w:rPr>
          <w:b w:val="0"/>
          <w:i w:val="0"/>
          <w:sz w:val="22"/>
        </w:rPr>
        <w:t>O presente contrato tem por objeto a prestação de serviços advocatícios pelo CONTRATADO ao CONTRATANTE, consistentes em assessoria, consultoria e/ou representação judicial e extrajudicial em demandas relacionadas a _________________________________________________.</w:t>
      </w:r>
    </w:p>
    <w:p/>
    <w:p>
      <w:r>
        <w:rPr>
          <w:b/>
          <w:i w:val="0"/>
          <w:sz w:val="22"/>
        </w:rPr>
        <w:t>CLÁUSULA 2ª - DOS HONORÁRIOS</w:t>
      </w:r>
    </w:p>
    <w:p>
      <w:r>
        <w:rPr>
          <w:b w:val="0"/>
          <w:i w:val="0"/>
          <w:sz w:val="22"/>
        </w:rPr>
        <w:t>Os honorários advocatícios ajustados entre as partes são devidos da seguinte forma:</w:t>
      </w:r>
    </w:p>
    <w:p>
      <w:r>
        <w:rPr>
          <w:b w:val="0"/>
          <w:i w:val="0"/>
          <w:sz w:val="22"/>
        </w:rPr>
        <w:t>a) Honorários contratuais no valor de R$ ______________________ (__________________________________________________________), pagos da seguinte forma: ________________________________________________________________.</w:t>
      </w:r>
    </w:p>
    <w:p>
      <w:r>
        <w:rPr>
          <w:b w:val="0"/>
          <w:i w:val="0"/>
          <w:sz w:val="22"/>
        </w:rPr>
        <w:t>b) Honorários sucumbenciais, caso haja, pertencem ao CONTRATADO, nos termos do artigo 22, § 4º, da Lei nº 8.906/94 (Estatuto da Advocacia).</w:t>
      </w:r>
    </w:p>
    <w:p>
      <w:r>
        <w:rPr>
          <w:b w:val="0"/>
          <w:i w:val="0"/>
          <w:sz w:val="22"/>
        </w:rPr>
        <w:t>c) Eventuais despesas processuais, custas, diligências e outras necessárias serão de responsabilidade do CONTRATANTE e deverão ser reembolsadas ao CONTRATADO quando devidamente comprovadas.</w:t>
      </w:r>
    </w:p>
    <w:p/>
    <w:p>
      <w:r>
        <w:rPr>
          <w:b/>
          <w:i w:val="0"/>
          <w:sz w:val="22"/>
        </w:rPr>
        <w:t>CLÁUSULA 3ª - DO PRAZO</w:t>
      </w:r>
    </w:p>
    <w:p>
      <w:r>
        <w:rPr>
          <w:b w:val="0"/>
          <w:i w:val="0"/>
          <w:sz w:val="22"/>
        </w:rPr>
        <w:t>O prazo para a prestação dos serviços será de acordo com o andamento do processo ou das demandas indicadas, podendo ser rescindido por qualquer das partes mediante comunicação prévia por escrito.</w:t>
      </w:r>
    </w:p>
    <w:p/>
    <w:p>
      <w:r>
        <w:rPr>
          <w:b/>
          <w:i w:val="0"/>
          <w:sz w:val="22"/>
        </w:rPr>
        <w:t>CLÁUSULA 4ª - DAS OBRIGAÇÕES DO CONTRATANTE</w:t>
      </w:r>
    </w:p>
    <w:p>
      <w:r>
        <w:rPr>
          <w:b w:val="0"/>
          <w:i w:val="0"/>
          <w:sz w:val="22"/>
        </w:rPr>
        <w:t>São obrigações do CONTRATANTE:</w:t>
      </w:r>
    </w:p>
    <w:p>
      <w:r>
        <w:rPr>
          <w:b w:val="0"/>
          <w:i w:val="0"/>
          <w:sz w:val="22"/>
        </w:rPr>
        <w:t>a) Fornecer todas as informações e documentos necessários para a adequada prestação dos serviços;</w:t>
      </w:r>
    </w:p>
    <w:p>
      <w:r>
        <w:rPr>
          <w:b w:val="0"/>
          <w:i w:val="0"/>
          <w:sz w:val="22"/>
        </w:rPr>
        <w:t>b) Efetuar o pagamento dos honorários e reembolso das despesas conforme ajustado;</w:t>
      </w:r>
    </w:p>
    <w:p>
      <w:r>
        <w:rPr>
          <w:b w:val="0"/>
          <w:i w:val="0"/>
          <w:sz w:val="22"/>
        </w:rPr>
        <w:t>c) Comparecer a audiências, reuniões e demais atos quando convocado pelo CONTRATADO;</w:t>
      </w:r>
    </w:p>
    <w:p>
      <w:r>
        <w:rPr>
          <w:b w:val="0"/>
          <w:i w:val="0"/>
          <w:sz w:val="22"/>
        </w:rPr>
        <w:t>d) Manter o CONTRATADO informado sobre qualquer alteração de endereço ou contato.</w:t>
      </w:r>
    </w:p>
    <w:p/>
    <w:p>
      <w:r>
        <w:rPr>
          <w:b/>
          <w:i w:val="0"/>
          <w:sz w:val="22"/>
        </w:rPr>
        <w:t>CLÁUSULA 5ª - DAS OBRIGAÇÕES DO CONTRATADO</w:t>
      </w:r>
    </w:p>
    <w:p>
      <w:r>
        <w:rPr>
          <w:b w:val="0"/>
          <w:i w:val="0"/>
          <w:sz w:val="22"/>
        </w:rPr>
        <w:t>São obrigações do CONTRATADO:</w:t>
      </w:r>
    </w:p>
    <w:p>
      <w:r>
        <w:rPr>
          <w:b w:val="0"/>
          <w:i w:val="0"/>
          <w:sz w:val="22"/>
        </w:rPr>
        <w:t>a) Prestar os serviços advocatícios com diligência, zelo e ética profissional;</w:t>
      </w:r>
    </w:p>
    <w:p>
      <w:r>
        <w:rPr>
          <w:b w:val="0"/>
          <w:i w:val="0"/>
          <w:sz w:val="22"/>
        </w:rPr>
        <w:t>b) Informar o CONTRATANTE sobre o andamento dos processos e providências adotadas;</w:t>
      </w:r>
    </w:p>
    <w:p>
      <w:r>
        <w:rPr>
          <w:b w:val="0"/>
          <w:i w:val="0"/>
          <w:sz w:val="22"/>
        </w:rPr>
        <w:t>c) Guardar sigilo profissional sobre as informações recebidas;</w:t>
      </w:r>
    </w:p>
    <w:p>
      <w:r>
        <w:rPr>
          <w:b w:val="0"/>
          <w:i w:val="0"/>
          <w:sz w:val="22"/>
        </w:rPr>
        <w:t>d) Cumprir prazos legais e contratuais.</w:t>
      </w:r>
    </w:p>
    <w:p/>
    <w:p>
      <w:r>
        <w:rPr>
          <w:b/>
          <w:i w:val="0"/>
          <w:sz w:val="22"/>
        </w:rPr>
        <w:t>CLÁUSULA 6ª - DA RESCISÃO</w:t>
      </w:r>
    </w:p>
    <w:p>
      <w:r>
        <w:rPr>
          <w:b w:val="0"/>
          <w:i w:val="0"/>
          <w:sz w:val="22"/>
        </w:rPr>
        <w:t>O presente contrato poderá ser rescindido por qualquer das partes, mediante aviso prévio de 30 (trinta) dias, ficando o CONTRATANTE obrigado ao pagamento dos honorários proporcionais aos serviços já prestados.</w:t>
      </w:r>
    </w:p>
    <w:p/>
    <w:p>
      <w:r>
        <w:rPr>
          <w:b/>
          <w:i w:val="0"/>
          <w:sz w:val="22"/>
        </w:rPr>
        <w:t>CLÁUSULA 7ª - DO FORO</w:t>
      </w:r>
    </w:p>
    <w:p>
      <w:r>
        <w:rPr>
          <w:b w:val="0"/>
          <w:i w:val="0"/>
          <w:sz w:val="22"/>
        </w:rPr>
        <w:t>Para dirimir quaisquer controvérsias oriundas deste contrato, fica eleito o foro da comarca de ____________________, renunciando as partes a qualquer outro, por mais privilegiado que seja.</w:t>
      </w:r>
    </w:p>
    <w:p/>
    <w:p/>
    <w:p>
      <w:r>
        <w:rPr>
          <w:b w:val="0"/>
          <w:i w:val="0"/>
          <w:sz w:val="22"/>
        </w:rPr>
        <w:t>E, por estarem assim justos e contratados, firmam o presente contrato em duas vias de igual teor e forma, para que produza seus jurídicos e legais efeitos.</w:t>
      </w:r>
    </w:p>
    <w:p/>
    <w:p/>
    <w:p/>
    <w:p>
      <w:pPr>
        <w:jc w:val="center"/>
      </w:pPr>
      <w:r>
        <w:rPr>
          <w:sz w:val="22"/>
        </w:rPr>
        <w:t>__________________________________________</w:t>
        <w:br/>
        <w:t>CONTRATANTE</w:t>
        <w:br/>
        <w:br/>
        <w:br/>
        <w:br/>
      </w:r>
    </w:p>
    <w:p>
      <w:pPr>
        <w:jc w:val="center"/>
      </w:pPr>
      <w:r>
        <w:rPr>
          <w:sz w:val="22"/>
        </w:rPr>
        <w:t>__________________________________________</w:t>
        <w:br/>
        <w:t>CONTRATADO(A)</w:t>
        <w:br/>
        <w:t>OAB/____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https://documentos-juris.com/contrato-de-honorarios/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ontrato-de-honorarios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