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COMPRA E VENDA DE VEÍCULO FINANCIADO</w:t>
      </w:r>
    </w:p>
    <w:p/>
    <w:p>
      <w:r>
        <w:rPr>
          <w:b w:val="0"/>
          <w:sz w:val="20"/>
        </w:rPr>
        <w:t>Pelo presente instrumento particular de CONTRATO DE COMPRA E VENDA DE VEÍCULO FINANCIADO, de um lado,</w:t>
      </w:r>
    </w:p>
    <w:p>
      <w:r>
        <w:rPr>
          <w:b w:val="0"/>
          <w:sz w:val="20"/>
        </w:rPr>
        <w:t>VENDEDOR(a): ____________________________________________________________,</w:t>
      </w:r>
    </w:p>
    <w:p>
      <w:r>
        <w:rPr>
          <w:b w:val="0"/>
          <w:sz w:val="20"/>
        </w:rPr>
        <w:t>nacionalidade: ________________, estado civil: ________________, profissão: ________________,</w:t>
      </w:r>
    </w:p>
    <w:p>
      <w:r>
        <w:rPr>
          <w:b w:val="0"/>
          <w:sz w:val="20"/>
        </w:rPr>
        <w:t>portador(a) do RG nº ________________, inscrito(a) no CPF sob nº ________________,</w:t>
      </w:r>
    </w:p>
    <w:p>
      <w:r>
        <w:rPr>
          <w:b w:val="0"/>
          <w:sz w:val="20"/>
        </w:rPr>
        <w:t>residente e domiciliado(a) à ____________________________________________________________,</w:t>
      </w:r>
    </w:p>
    <w:p>
      <w:r>
        <w:rPr>
          <w:b w:val="0"/>
          <w:sz w:val="20"/>
        </w:rPr>
        <w:t>doravante denominado(a) simplesmente VENDEDOR;</w:t>
      </w:r>
    </w:p>
    <w:p/>
    <w:p>
      <w:r>
        <w:rPr>
          <w:b w:val="0"/>
          <w:sz w:val="20"/>
        </w:rPr>
        <w:t>e, de outro lado,</w:t>
      </w:r>
    </w:p>
    <w:p>
      <w:r>
        <w:rPr>
          <w:b w:val="0"/>
          <w:sz w:val="20"/>
        </w:rPr>
        <w:t>COMPRADOR(a): ____________________________________________________________,</w:t>
      </w:r>
    </w:p>
    <w:p>
      <w:r>
        <w:rPr>
          <w:b w:val="0"/>
          <w:sz w:val="20"/>
        </w:rPr>
        <w:t>nacionalidade: ________________, estado civil: ________________, profissão: ________________,</w:t>
      </w:r>
    </w:p>
    <w:p>
      <w:r>
        <w:rPr>
          <w:b w:val="0"/>
          <w:sz w:val="20"/>
        </w:rPr>
        <w:t>portador(a) do RG nº ________________, inscrito(a) no CPF sob nº ________________,</w:t>
      </w:r>
    </w:p>
    <w:p>
      <w:r>
        <w:rPr>
          <w:b w:val="0"/>
          <w:sz w:val="20"/>
        </w:rPr>
        <w:t>residente e domiciliado(a) à ____________________________________________________________,</w:t>
      </w:r>
    </w:p>
    <w:p>
      <w:r>
        <w:rPr>
          <w:b w:val="0"/>
          <w:sz w:val="20"/>
        </w:rPr>
        <w:t>doravante denominado(a) simplesmente COMPRADOR;</w:t>
      </w:r>
    </w:p>
    <w:p/>
    <w:p>
      <w:r>
        <w:rPr>
          <w:b w:val="0"/>
          <w:sz w:val="20"/>
        </w:rPr>
        <w:t>têm entre si, justo e contratado o que segue, que mutuamente outorgam e aceitam,</w:t>
      </w:r>
    </w:p>
    <w:p>
      <w:r>
        <w:rPr>
          <w:b w:val="0"/>
          <w:sz w:val="20"/>
        </w:rPr>
        <w:t>mediante as cláusulas e condições abaixo descritas:</w:t>
      </w:r>
    </w:p>
    <w:p/>
    <w:p>
      <w:r>
        <w:rPr>
          <w:b/>
          <w:sz w:val="22"/>
        </w:rPr>
        <w:t>I – DO OBJETO</w:t>
      </w:r>
    </w:p>
    <w:p/>
    <w:p>
      <w:r>
        <w:rPr>
          <w:b w:val="0"/>
          <w:sz w:val="20"/>
        </w:rPr>
        <w:t>1. O VENDEDOR é legítimo proprietário do veículo automotor descrito a seguir, que é objeto da presente compra e venda:</w:t>
      </w:r>
    </w:p>
    <w:p>
      <w:r>
        <w:rPr>
          <w:b w:val="0"/>
          <w:sz w:val="20"/>
        </w:rPr>
        <w:t xml:space="preserve">   - Marca/Modelo: ___________________________________________________________</w:t>
      </w:r>
    </w:p>
    <w:p>
      <w:r>
        <w:rPr>
          <w:b w:val="0"/>
          <w:sz w:val="20"/>
        </w:rPr>
        <w:t xml:space="preserve">   - Ano/Modelo: _____________________________________________________________</w:t>
      </w:r>
    </w:p>
    <w:p>
      <w:r>
        <w:rPr>
          <w:b w:val="0"/>
          <w:sz w:val="20"/>
        </w:rPr>
        <w:t xml:space="preserve">   - Cor: ___________________________________________________________________</w:t>
      </w:r>
    </w:p>
    <w:p>
      <w:r>
        <w:rPr>
          <w:b w:val="0"/>
          <w:sz w:val="20"/>
        </w:rPr>
        <w:t xml:space="preserve">   - Placa: _________________________________________________________________</w:t>
      </w:r>
    </w:p>
    <w:p>
      <w:r>
        <w:rPr>
          <w:b w:val="0"/>
          <w:sz w:val="20"/>
        </w:rPr>
        <w:t xml:space="preserve">   - Renavam: _______________________________________________________________</w:t>
      </w:r>
    </w:p>
    <w:p>
      <w:r>
        <w:rPr>
          <w:b w:val="0"/>
          <w:sz w:val="20"/>
        </w:rPr>
        <w:t xml:space="preserve">   - Chassi: _________________________________________________________________</w:t>
      </w:r>
    </w:p>
    <w:p/>
    <w:p>
      <w:r>
        <w:rPr>
          <w:b/>
          <w:sz w:val="22"/>
        </w:rPr>
        <w:t>II – DO PREÇO E CONDIÇÕES DE PAGAMENTO</w:t>
      </w:r>
    </w:p>
    <w:p/>
    <w:p>
      <w:r>
        <w:rPr>
          <w:b w:val="0"/>
          <w:sz w:val="20"/>
        </w:rPr>
        <w:t>2. O preço certo e ajustado da compra e venda é de R$ ____________________________,</w:t>
      </w:r>
    </w:p>
    <w:p>
      <w:r>
        <w:rPr>
          <w:b w:val="0"/>
          <w:sz w:val="20"/>
        </w:rPr>
        <w:t xml:space="preserve">   que será pago pelo COMPRADOR da seguinte forma:</w:t>
      </w:r>
    </w:p>
    <w:p>
      <w:r>
        <w:rPr>
          <w:b w:val="0"/>
          <w:sz w:val="20"/>
        </w:rPr>
        <w:t xml:space="preserve">   a) Entrada no valor de R$ ____________________________, paga neste ato,</w:t>
      </w:r>
    </w:p>
    <w:p>
      <w:r>
        <w:rPr>
          <w:b w:val="0"/>
          <w:sz w:val="20"/>
        </w:rPr>
        <w:t xml:space="preserve">   por meio de _________________________________________________________________.</w:t>
      </w:r>
    </w:p>
    <w:p>
      <w:r>
        <w:rPr>
          <w:b w:val="0"/>
          <w:sz w:val="20"/>
        </w:rPr>
        <w:t xml:space="preserve">   b) Saldo restante financiado no valor de R$ ____________________________,</w:t>
      </w:r>
    </w:p>
    <w:p>
      <w:r>
        <w:rPr>
          <w:b w:val="0"/>
          <w:sz w:val="20"/>
        </w:rPr>
        <w:t xml:space="preserve">   a ser pago em ______________ parcelas mensais, iguais e sucessivas, no valor de R$ __________ cada,</w:t>
      </w:r>
    </w:p>
    <w:p>
      <w:r>
        <w:rPr>
          <w:b w:val="0"/>
          <w:sz w:val="20"/>
        </w:rPr>
        <w:t xml:space="preserve">   com vencimento todo dia __ do mês, iniciando-se em ________________.</w:t>
      </w:r>
    </w:p>
    <w:p>
      <w:r>
        <w:rPr>
          <w:b w:val="0"/>
          <w:sz w:val="20"/>
        </w:rPr>
        <w:t xml:space="preserve">   c) O financiamento será realizado junto à instituição financeira ________________,</w:t>
      </w:r>
    </w:p>
    <w:p>
      <w:r>
        <w:rPr>
          <w:b w:val="0"/>
          <w:sz w:val="20"/>
        </w:rPr>
        <w:t xml:space="preserve">   que emitirá o contrato próprio e garantias para a operação.</w:t>
      </w:r>
    </w:p>
    <w:p/>
    <w:p>
      <w:r>
        <w:rPr>
          <w:b/>
          <w:sz w:val="22"/>
        </w:rPr>
        <w:t>III – DAS OBRIGAÇÕES DAS PARTES</w:t>
      </w:r>
    </w:p>
    <w:p/>
    <w:p>
      <w:r>
        <w:rPr>
          <w:b w:val="0"/>
          <w:sz w:val="20"/>
        </w:rPr>
        <w:t>3. O VENDEDOR se compromete a entregar o veículo livre e desembaraçado de quaisquer ônus,</w:t>
      </w:r>
    </w:p>
    <w:p>
      <w:r>
        <w:rPr>
          <w:b w:val="0"/>
          <w:sz w:val="20"/>
        </w:rPr>
        <w:t xml:space="preserve">   multas, débitos ou gravames que possam impedir a transferência da propriedade.</w:t>
      </w:r>
    </w:p>
    <w:p/>
    <w:p>
      <w:r>
        <w:rPr>
          <w:b w:val="0"/>
          <w:sz w:val="20"/>
        </w:rPr>
        <w:t>4. O COMPRADOR se compromete a efetuar os pagamentos conforme estabelecido na cláusula II,</w:t>
      </w:r>
    </w:p>
    <w:p>
      <w:r>
        <w:rPr>
          <w:b w:val="0"/>
          <w:sz w:val="20"/>
        </w:rPr>
        <w:t xml:space="preserve">   bem como a assumir todas as responsabilidades legais a partir da data da entrega do veículo.</w:t>
      </w:r>
    </w:p>
    <w:p/>
    <w:p>
      <w:r>
        <w:rPr>
          <w:b w:val="0"/>
          <w:sz w:val="20"/>
        </w:rPr>
        <w:t>5. O COMPRADOR deverá providenciar a transferência do veículo para seu nome junto ao órgão de trânsito competente,</w:t>
      </w:r>
    </w:p>
    <w:p>
      <w:r>
        <w:rPr>
          <w:b w:val="0"/>
          <w:sz w:val="20"/>
        </w:rPr>
        <w:t xml:space="preserve">   no prazo máximo de 30 (trinta) dias após a quitação total do financiamento.</w:t>
      </w:r>
    </w:p>
    <w:p/>
    <w:p>
      <w:r>
        <w:rPr>
          <w:b/>
          <w:sz w:val="22"/>
        </w:rPr>
        <w:t>IV – DA ENTREGA DO VEÍCULO</w:t>
      </w:r>
    </w:p>
    <w:p/>
    <w:p>
      <w:r>
        <w:rPr>
          <w:b w:val="0"/>
          <w:sz w:val="20"/>
        </w:rPr>
        <w:t>6. O VENDEDOR entregará o veículo ao COMPRADOR no estado em que se encontra,</w:t>
      </w:r>
    </w:p>
    <w:p>
      <w:r>
        <w:rPr>
          <w:b w:val="0"/>
          <w:sz w:val="20"/>
        </w:rPr>
        <w:t xml:space="preserve">   no endereço ____________________________________________________________,</w:t>
      </w:r>
    </w:p>
    <w:p>
      <w:r>
        <w:rPr>
          <w:b w:val="0"/>
          <w:sz w:val="20"/>
        </w:rPr>
        <w:t xml:space="preserve">   no prazo máximo de ______________ dias após a assinatura deste contrato.</w:t>
      </w:r>
    </w:p>
    <w:p/>
    <w:p>
      <w:r>
        <w:rPr>
          <w:b w:val="0"/>
          <w:sz w:val="20"/>
        </w:rPr>
        <w:t>7. A partir da entrega, todas as despesas relativas ao veículo, inclusive impostos, taxas, seguros,</w:t>
      </w:r>
    </w:p>
    <w:p>
      <w:r>
        <w:rPr>
          <w:b w:val="0"/>
          <w:sz w:val="20"/>
        </w:rPr>
        <w:t xml:space="preserve">   multas e manutenção, passam a ser de responsabilidade do COMPRADOR.</w:t>
      </w:r>
    </w:p>
    <w:p/>
    <w:p>
      <w:r>
        <w:rPr>
          <w:b/>
          <w:sz w:val="22"/>
        </w:rPr>
        <w:t>V – DAS GARANTIAS</w:t>
      </w:r>
    </w:p>
    <w:p/>
    <w:p>
      <w:r>
        <w:rPr>
          <w:b w:val="0"/>
          <w:sz w:val="20"/>
        </w:rPr>
        <w:t>8. O VENDEDOR garante que o veículo está em condições de uso, sem defeitos ocultos que possam comprometer sua segurança e funcionamento.</w:t>
      </w:r>
    </w:p>
    <w:p/>
    <w:p>
      <w:r>
        <w:rPr>
          <w:b w:val="0"/>
          <w:sz w:val="20"/>
        </w:rPr>
        <w:t>9. Eventuais vícios ou defeitos encontrados deverão ser comunicados pelo COMPRADOR em até 30 (trinta) dias após a entrega,</w:t>
      </w:r>
    </w:p>
    <w:p>
      <w:r>
        <w:rPr>
          <w:b w:val="0"/>
          <w:sz w:val="20"/>
        </w:rPr>
        <w:t xml:space="preserve">   para que sejam tomadas as providências cabíveis, respeitando-se as disposições legais aplicáveis.</w:t>
      </w:r>
    </w:p>
    <w:p/>
    <w:p>
      <w:r>
        <w:rPr>
          <w:b/>
          <w:sz w:val="22"/>
        </w:rPr>
        <w:t>VI – DA RESCISÃO</w:t>
      </w:r>
    </w:p>
    <w:p/>
    <w:p>
      <w:r>
        <w:rPr>
          <w:b w:val="0"/>
          <w:sz w:val="20"/>
        </w:rPr>
        <w:t>10. O não pagamento de qualquer parcela do financiamento no prazo estipulado acarretará a incidência de multa de 2% (dois por cento) sobre o valor da parcela,</w:t>
      </w:r>
    </w:p>
    <w:p>
      <w:r>
        <w:rPr>
          <w:b w:val="0"/>
          <w:sz w:val="20"/>
        </w:rPr>
        <w:t xml:space="preserve">    além de juros moratórios de 1% (um por cento) ao mês e atualização monetária conforme índice legal.</w:t>
      </w:r>
    </w:p>
    <w:p/>
    <w:p>
      <w:r>
        <w:rPr>
          <w:b w:val="0"/>
          <w:sz w:val="20"/>
        </w:rPr>
        <w:t>11. No caso de inadimplência superior a 90 (noventa) dias, o VENDEDOR poderá considerar rescindido o contrato,</w:t>
      </w:r>
    </w:p>
    <w:p>
      <w:r>
        <w:rPr>
          <w:b w:val="0"/>
          <w:sz w:val="20"/>
        </w:rPr>
        <w:t xml:space="preserve">    podendo reaver a posse do veículo, observadas as garantias previstas no contrato de financiamento.</w:t>
      </w:r>
    </w:p>
    <w:p/>
    <w:p>
      <w:r>
        <w:rPr>
          <w:b/>
          <w:sz w:val="22"/>
        </w:rPr>
        <w:t>VII – DAS DISPOSIÇÕES GERAIS</w:t>
      </w:r>
    </w:p>
    <w:p/>
    <w:p>
      <w:r>
        <w:rPr>
          <w:b w:val="0"/>
          <w:sz w:val="20"/>
        </w:rPr>
        <w:t>12. As partes elegem o foro da comarca de ___________________________, Estado de ________________,</w:t>
      </w:r>
    </w:p>
    <w:p>
      <w:r>
        <w:rPr>
          <w:b w:val="0"/>
          <w:sz w:val="20"/>
        </w:rPr>
        <w:t xml:space="preserve">    para dirimir quaisquer dúvidas ou litígios oriundos deste contrato, com renúncia a qualquer outro, por mais privilegiado que seja.</w:t>
      </w:r>
    </w:p>
    <w:p/>
    <w:p>
      <w:r>
        <w:rPr>
          <w:b w:val="0"/>
          <w:sz w:val="20"/>
        </w:rPr>
        <w:t>13. Este contrato é firmado em duas vias de igual teor e forma, na presença de duas testemunhas abaixo assinadas.</w:t>
      </w:r>
    </w:p>
    <w:p/>
    <w:p>
      <w:r>
        <w:rPr>
          <w:b w:val="0"/>
          <w:sz w:val="20"/>
        </w:rPr>
        <w:t>E por estarem assim justos e contratados, assinam o presente instrumento.</w:t>
      </w:r>
    </w:p>
    <w:p/>
    <w:p>
      <w:r>
        <w:rPr>
          <w:b w:val="0"/>
          <w:sz w:val="20"/>
        </w:rPr>
        <w:t>__________________________________________________________</w:t>
      </w:r>
    </w:p>
    <w:p>
      <w:r>
        <w:rPr>
          <w:b w:val="0"/>
          <w:sz w:val="20"/>
        </w:rPr>
        <w:t>VENDEDOR</w:t>
      </w:r>
    </w:p>
    <w:p/>
    <w:p>
      <w:r>
        <w:rPr>
          <w:b w:val="0"/>
          <w:sz w:val="20"/>
        </w:rPr>
        <w:t>__________________________________________________________</w:t>
      </w:r>
    </w:p>
    <w:p>
      <w:r>
        <w:rPr>
          <w:b w:val="0"/>
          <w:sz w:val="20"/>
        </w:rPr>
        <w:t>COMPRADOR</w:t>
      </w:r>
    </w:p>
    <w:p/>
    <w:p>
      <w:r>
        <w:rPr>
          <w:b w:val="0"/>
          <w:sz w:val="20"/>
        </w:rPr>
        <w:t>Testemunhas:</w:t>
      </w:r>
    </w:p>
    <w:p/>
    <w:p>
      <w:r>
        <w:rPr>
          <w:b w:val="0"/>
          <w:sz w:val="20"/>
        </w:rPr>
        <w:t>1. Nome: _____________________________________  CPF: _________________________</w:t>
      </w:r>
    </w:p>
    <w:p>
      <w:r>
        <w:rPr>
          <w:b w:val="0"/>
          <w:sz w:val="20"/>
        </w:rPr>
        <w:t xml:space="preserve">   Assinatura: _________________________________________________</w:t>
      </w:r>
    </w:p>
    <w:p/>
    <w:p>
      <w:r>
        <w:rPr>
          <w:b w:val="0"/>
          <w:sz w:val="20"/>
        </w:rPr>
        <w:t>2. Nome: _____________________________________  CPF: _________________________</w:t>
      </w:r>
    </w:p>
    <w:p>
      <w:r>
        <w:rPr>
          <w:b w:val="0"/>
          <w:sz w:val="20"/>
        </w:rPr>
        <w:t xml:space="preserve">   Assinatura: 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https://documentos-juris.com/contrato-de-compra-e-venda-de-veiculo-financiado/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contrato-de-compra-e-venda-de-veiculo-financiad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