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COMODATO</w:t>
      </w:r>
    </w:p>
    <w:p/>
    <w:p/>
    <w:p>
      <w:pPr>
        <w:jc w:val="both"/>
      </w:pPr>
      <w:r>
        <w:rPr>
          <w:b w:val="0"/>
          <w:sz w:val="22"/>
        </w:rPr>
        <w:t>Pelo presente instrumento particular, de um lado como COMODANTE, __________________________________________, nacionalidade _______________, estado civil _______________, profissão ____________________, portador(a) da cédula de identidade RG nº ______________, inscrito(a) no CPF/MF sob nº _______________, residente e domiciliado(a) à ________________________________________________, e de outro lado como COMODATÁRIO, __________________________________________, nacionalidade _______________, estado civil _______________, profissão ____________________, portador(a) da cédula de identidade RG nº ______________, inscrito(a) no CPF/MF sob nº _______________, residente e domiciliado(a) à ________________________________________________, têm entre si justo e contratado o que segue:</w:t>
      </w:r>
    </w:p>
    <w:p/>
    <w:p>
      <w:pPr>
        <w:jc w:val="both"/>
      </w:pPr>
      <w:r>
        <w:rPr>
          <w:b/>
          <w:sz w:val="22"/>
        </w:rPr>
        <w:t>CLÁUSULA 1ª – DO OBJETO</w:t>
      </w:r>
    </w:p>
    <w:p>
      <w:pPr>
        <w:ind w:firstLine="709"/>
        <w:jc w:val="both"/>
      </w:pPr>
      <w:r>
        <w:rPr>
          <w:b w:val="0"/>
          <w:sz w:val="22"/>
        </w:rPr>
        <w:t>O presente contrato tem por objeto o empréstimo gratuito, a título de comodato, do seguinte bem móvel/imóvel: ____________________________________________________________________________________________.</w:t>
      </w:r>
    </w:p>
    <w:p>
      <w:pPr>
        <w:jc w:val="both"/>
      </w:pPr>
      <w:r>
        <w:rPr>
          <w:b/>
          <w:sz w:val="22"/>
        </w:rPr>
        <w:t>CLÁUSULA 2ª – DO PRAZO</w:t>
      </w:r>
    </w:p>
    <w:p>
      <w:pPr>
        <w:ind w:firstLine="709"/>
        <w:jc w:val="both"/>
      </w:pPr>
      <w:r>
        <w:rPr>
          <w:b w:val="0"/>
          <w:sz w:val="22"/>
        </w:rPr>
        <w:t>O prazo do comodato é de ________ (________) meses/anos, tendo início na data da assinatura deste instrumento e término em ____________________________________________________, podendo ser prorrogado mediante acordo entre as partes.</w:t>
      </w:r>
    </w:p>
    <w:p>
      <w:pPr>
        <w:jc w:val="both"/>
      </w:pPr>
      <w:r>
        <w:rPr>
          <w:b/>
          <w:sz w:val="22"/>
        </w:rPr>
        <w:t>CLÁUSULA 3ª – DA ENTREGA E DEVOLUÇÃO</w:t>
      </w:r>
    </w:p>
    <w:p>
      <w:pPr>
        <w:ind w:firstLine="709"/>
        <w:jc w:val="both"/>
      </w:pPr>
      <w:r>
        <w:rPr>
          <w:b w:val="0"/>
          <w:sz w:val="22"/>
        </w:rPr>
        <w:t>O COMODATÁRIO declara ter recebido o bem objeto deste contrato em perfeito estado de uso e conservação, comprometendo-se a devolvê-lo nas mesmas condições, salvo desgaste natural decorrente do uso adequado, no prazo estipulado na cláusula anterior.</w:t>
      </w:r>
    </w:p>
    <w:p>
      <w:pPr>
        <w:jc w:val="both"/>
      </w:pPr>
      <w:r>
        <w:rPr>
          <w:b/>
          <w:sz w:val="22"/>
        </w:rPr>
        <w:t>CLÁUSULA 4ª – DAS OBRIGAÇÕES DO COMODATÁRIO</w:t>
      </w:r>
    </w:p>
    <w:p>
      <w:pPr>
        <w:ind w:firstLine="709"/>
        <w:jc w:val="both"/>
      </w:pPr>
      <w:r>
        <w:rPr>
          <w:b w:val="0"/>
          <w:sz w:val="22"/>
        </w:rPr>
        <w:t>São obrigações do COMODATÁRIO:</w:t>
      </w:r>
    </w:p>
    <w:p>
      <w:pPr>
        <w:ind w:firstLine="992"/>
        <w:jc w:val="both"/>
      </w:pPr>
      <w:r>
        <w:rPr>
          <w:b w:val="0"/>
          <w:sz w:val="22"/>
        </w:rPr>
        <w:t>a) Utilizar o bem exclusivamente para os fins a que se destina;</w:t>
      </w:r>
    </w:p>
    <w:p>
      <w:pPr>
        <w:ind w:firstLine="992"/>
        <w:jc w:val="both"/>
      </w:pPr>
      <w:r>
        <w:rPr>
          <w:b w:val="0"/>
          <w:sz w:val="22"/>
        </w:rPr>
        <w:t>b) Não transferir, ceder, emprestar ou doar o bem a terceiros sem autorização prévia e por escrito do COMODANTE;</w:t>
      </w:r>
    </w:p>
    <w:p>
      <w:pPr>
        <w:ind w:firstLine="992"/>
        <w:jc w:val="both"/>
      </w:pPr>
      <w:r>
        <w:rPr>
          <w:b w:val="0"/>
          <w:sz w:val="22"/>
        </w:rPr>
        <w:t>c) Responsabilizar-se por perdas, danos ou extravio do bem durante o período do comodato;</w:t>
      </w:r>
    </w:p>
    <w:p>
      <w:pPr>
        <w:ind w:firstLine="992"/>
        <w:jc w:val="both"/>
      </w:pPr>
      <w:r>
        <w:rPr>
          <w:b w:val="0"/>
          <w:sz w:val="22"/>
        </w:rPr>
        <w:t>d) Permitir que o COMODANTE inspecione o bem sempre que julgar necessário, mediante aviso prévio;</w:t>
      </w:r>
    </w:p>
    <w:p>
      <w:pPr>
        <w:jc w:val="both"/>
      </w:pPr>
      <w:r>
        <w:rPr>
          <w:b/>
          <w:sz w:val="22"/>
        </w:rPr>
        <w:t>CLÁUSULA 5ª – DAS OBRIGAÇÕES DO COMODANTE</w:t>
      </w:r>
    </w:p>
    <w:p>
      <w:pPr>
        <w:ind w:firstLine="709"/>
        <w:jc w:val="both"/>
      </w:pPr>
      <w:r>
        <w:rPr>
          <w:b w:val="0"/>
          <w:sz w:val="22"/>
        </w:rPr>
        <w:t>São obrigações do COMODANTE:</w:t>
      </w:r>
    </w:p>
    <w:p>
      <w:pPr>
        <w:ind w:firstLine="992"/>
        <w:jc w:val="both"/>
      </w:pPr>
      <w:r>
        <w:rPr>
          <w:b w:val="0"/>
          <w:sz w:val="22"/>
        </w:rPr>
        <w:t>a) Entregar o bem em condições de uso;</w:t>
      </w:r>
    </w:p>
    <w:p>
      <w:pPr>
        <w:ind w:firstLine="992"/>
        <w:jc w:val="both"/>
      </w:pPr>
      <w:r>
        <w:rPr>
          <w:b w:val="0"/>
          <w:sz w:val="22"/>
        </w:rPr>
        <w:t>b) Garantir o uso pacífico do bem durante o período do comodato;</w:t>
      </w:r>
    </w:p>
    <w:p>
      <w:pPr>
        <w:jc w:val="both"/>
      </w:pPr>
      <w:r>
        <w:rPr>
          <w:b/>
          <w:sz w:val="22"/>
        </w:rPr>
        <w:t>CLÁUSULA 6ª – DA RESPONSABILIDADE POR DANOS</w:t>
      </w:r>
    </w:p>
    <w:p>
      <w:pPr>
        <w:ind w:firstLine="709"/>
        <w:jc w:val="both"/>
      </w:pPr>
      <w:r>
        <w:rPr>
          <w:b w:val="0"/>
          <w:sz w:val="22"/>
        </w:rPr>
        <w:t>O COMODATÁRIO será responsável por quaisquer danos causados ao bem decorrentes de uso inadequado, bem como por sua guarda e conservação, respondendo por perdas e danos.</w:t>
      </w:r>
    </w:p>
    <w:p>
      <w:pPr>
        <w:jc w:val="both"/>
      </w:pPr>
      <w:r>
        <w:rPr>
          <w:b/>
          <w:sz w:val="22"/>
        </w:rPr>
        <w:t>CLÁUSULA 7ª – DA EXTINÇÃO DO CONTRATO</w:t>
      </w:r>
    </w:p>
    <w:p>
      <w:pPr>
        <w:ind w:firstLine="709"/>
        <w:jc w:val="both"/>
      </w:pPr>
      <w:r>
        <w:rPr>
          <w:b w:val="0"/>
          <w:sz w:val="22"/>
        </w:rPr>
        <w:t>Este contrato poderá ser rescindido por qualquer das partes mediante notificação prévia por escrito, com antecedência mínima de ______ dias, ou imediatamente em caso de descumprimento de quaisquer cláusulas aqui pactuadas.</w:t>
      </w:r>
    </w:p>
    <w:p>
      <w:pPr>
        <w:jc w:val="both"/>
      </w:pPr>
      <w:r>
        <w:rPr>
          <w:b/>
          <w:sz w:val="22"/>
        </w:rPr>
        <w:t>CLÁUSULA 8ª – DAS DISPOSIÇÕES GERAIS</w:t>
      </w:r>
    </w:p>
    <w:p>
      <w:pPr>
        <w:ind w:firstLine="709"/>
        <w:jc w:val="both"/>
      </w:pPr>
      <w:r>
        <w:rPr>
          <w:b w:val="0"/>
          <w:sz w:val="22"/>
        </w:rPr>
        <w:t>As partes elegem o foro da comarca de __________________________ para dirimir quaisquer dúvidas ou litígios oriundos deste contrato, renunciando a qualquer outro, por mais privilegiado que seja.</w:t>
      </w:r>
    </w:p>
    <w:p>
      <w:pPr>
        <w:jc w:val="both"/>
      </w:pPr>
      <w:r>
        <w:rPr>
          <w:b/>
          <w:sz w:val="22"/>
        </w:rPr>
        <w:t>CLÁUSULA 9ª – DO FORO</w:t>
      </w:r>
    </w:p>
    <w:p>
      <w:pPr>
        <w:ind w:firstLine="709"/>
        <w:jc w:val="both"/>
      </w:pPr>
      <w:r>
        <w:rPr>
          <w:b w:val="0"/>
          <w:sz w:val="22"/>
        </w:rPr>
        <w:t>Para dirimir quaisquer controvérsias oriundas deste contrato, fica eleito o foro da comarca de ____________________, estado de ______________, com renúncia expressa a qualquer outro, por mais privilegiado que seja.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COMODANTE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COMODATÁRIO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 ___________________________</w:t>
            </w:r>
          </w:p>
        </w:tc>
      </w:tr>
    </w:tbl>
    <w:p/>
    <w:p/>
    <w:p>
      <w:pPr>
        <w:jc w:val="both"/>
      </w:pPr>
      <w:r>
        <w:rPr>
          <w:b/>
          <w:sz w:val="22"/>
        </w:rPr>
        <w:t>Testemunhas: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https://documentos-juris.com/contrato-de-comodato/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de-comoda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