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CONTRATO DE LOCAÇÃO DE IMÓVEL RESIDENCIAL</w:t>
      </w:r>
    </w:p>
    <w:p/>
    <w:p/>
    <w:p>
      <w:r>
        <w:rPr>
          <w:b/>
          <w:sz w:val="22"/>
        </w:rPr>
        <w:t>Pelo presente instrumento particular de contrato de locação residencial, de um lado, como LOCADOR(a), o(a) Sr.(a) ____________________________________________________________, brasileiro(a), portador(a) do RG nº _____________________ e CPF nº ____________________, residente e domiciliado(a) à _________________________________________________________________, e de outro lado, como LOCATÁRIO(a), o(a) Sr.(a) ____________________________________________________________, brasileiro(a), portador(a) do RG nº _____________________ e CPF nº ____________________, residente e domiciliado(a) à _________________________________________________________________, têm entre si justo e contratado o que segue:</w:t>
      </w:r>
    </w:p>
    <w:p/>
    <w:p>
      <w:r>
        <w:rPr>
          <w:b/>
          <w:sz w:val="22"/>
        </w:rPr>
        <w:t>CLÁUSULA PRIMEIRA – DO OBJETO</w:t>
      </w:r>
    </w:p>
    <w:p>
      <w:r>
        <w:rPr>
          <w:b w:val="0"/>
          <w:sz w:val="20"/>
        </w:rPr>
        <w:t>O LOCADOR dá em locação ao LOCATÁRIO o imóvel residencial localizado à ________________________________________________________________, compreendendo ____________________________________________________________________________, de acordo com as características descritas e aceitas pelas partes.</w:t>
      </w:r>
    </w:p>
    <w:p/>
    <w:p>
      <w:r>
        <w:rPr>
          <w:b/>
          <w:sz w:val="22"/>
        </w:rPr>
        <w:t>CLÁUSULA SEGUNDA – DO PRAZO</w:t>
      </w:r>
    </w:p>
    <w:p>
      <w:r>
        <w:rPr>
          <w:b w:val="0"/>
          <w:sz w:val="20"/>
        </w:rPr>
        <w:t>O prazo da locação é de _______ (______ ) meses, iniciando-se em ___/___/_____ e terminando em ___/___/_____, findo o qual o contrato será automaticamente rescindido, salvo manifestação contrária das partes.</w:t>
      </w:r>
    </w:p>
    <w:p/>
    <w:p>
      <w:r>
        <w:rPr>
          <w:b/>
          <w:sz w:val="22"/>
        </w:rPr>
        <w:t>CLÁUSULA TERCEIRA – DO VALOR E FORMA DE PAGAMENTO</w:t>
      </w:r>
    </w:p>
    <w:p>
      <w:r>
        <w:rPr>
          <w:b w:val="0"/>
          <w:sz w:val="20"/>
        </w:rPr>
        <w:t>O valor mensal do aluguel é de R$ _____________________________ (______________________________________________________ reais), que deverá ser pago até o dia ____ (______) de cada mês, através de ______________________________________________________________.</w:t>
      </w:r>
    </w:p>
    <w:p/>
    <w:p>
      <w:r>
        <w:rPr>
          <w:b/>
          <w:sz w:val="22"/>
        </w:rPr>
        <w:t>CLÁUSULA QUARTA – DO REAJUSTE</w:t>
      </w:r>
    </w:p>
    <w:p>
      <w:r>
        <w:rPr>
          <w:b w:val="0"/>
          <w:sz w:val="20"/>
        </w:rPr>
        <w:t>O aluguel será reajustado anualmente, conforme índice oficial estabelecido pelo Governo Federal, ou, na falta deste, por índice que reflita a inflação oficial, observando-se o prazo mínimo de 12 (doze) meses entre os reajustes.</w:t>
      </w:r>
    </w:p>
    <w:p/>
    <w:p>
      <w:r>
        <w:rPr>
          <w:b/>
          <w:sz w:val="22"/>
        </w:rPr>
        <w:t>CLÁUSULA QUINTA – DAS DESPESAS</w:t>
      </w:r>
    </w:p>
    <w:p>
      <w:r>
        <w:rPr>
          <w:b w:val="0"/>
          <w:sz w:val="20"/>
        </w:rPr>
        <w:t>São de responsabilidade do LOCATÁRIO as despesas ordinárias do condomínio, consumo de água, energia elétrica, gás e demais encargos incidentes sobre o imóvel durante o período da locação.</w:t>
      </w:r>
    </w:p>
    <w:p/>
    <w:p>
      <w:r>
        <w:rPr>
          <w:b/>
          <w:sz w:val="22"/>
        </w:rPr>
        <w:t>CLÁUSULA SEXTA – DO USO DO IMÓVEL</w:t>
      </w:r>
    </w:p>
    <w:p>
      <w:r>
        <w:rPr>
          <w:b w:val="0"/>
          <w:sz w:val="20"/>
        </w:rPr>
        <w:t>O imóvel destina-se exclusivamente para fins residenciais, sendo vedada qualquer outra utilização sem autorização expressa do LOCADOR.</w:t>
      </w:r>
    </w:p>
    <w:p/>
    <w:p>
      <w:r>
        <w:rPr>
          <w:b/>
          <w:sz w:val="22"/>
        </w:rPr>
        <w:t>CLÁUSULA SÉTIMA – DAS BENFEITORIAS</w:t>
      </w:r>
    </w:p>
    <w:p>
      <w:r>
        <w:rPr>
          <w:b w:val="0"/>
          <w:sz w:val="20"/>
        </w:rPr>
        <w:t>O LOCATÁRIO não poderá realizar obras ou modificações no imóvel sem prévia autorização por escrito do LOCADOR. As benfeitorias úteis ou necessárias, uma vez autorizadas, poderão ser indenizadas ao término da locação, conforme acordo entre as partes.</w:t>
      </w:r>
    </w:p>
    <w:p/>
    <w:p>
      <w:r>
        <w:rPr>
          <w:b/>
          <w:sz w:val="22"/>
        </w:rPr>
        <w:t>CLÁUSULA OITAVA – DA VISTORIA</w:t>
      </w:r>
    </w:p>
    <w:p>
      <w:r>
        <w:rPr>
          <w:b w:val="0"/>
          <w:sz w:val="20"/>
        </w:rPr>
        <w:t>Fica estabelecido que será realizada vistoria conjunta no início e no término do contrato para verificação do estado do imóvel, com registro fotográfico e/ou relatório, que fará parte integrante deste contrato.</w:t>
      </w:r>
    </w:p>
    <w:p/>
    <w:p>
      <w:r>
        <w:rPr>
          <w:b/>
          <w:sz w:val="22"/>
        </w:rPr>
        <w:t>CLÁUSULA NONA – DA RESCISÃO</w:t>
      </w:r>
    </w:p>
    <w:p>
      <w:r>
        <w:rPr>
          <w:b w:val="0"/>
          <w:sz w:val="20"/>
        </w:rPr>
        <w:t>A rescisão antecipada do contrato poderá ser realizada mediante aviso prévio por escrito com antecedência mínima de 30 (trinta) dias, sujeitando-se a parte infratora às penalidades previstas em lei, inclusive multa proporcional ao tempo restante do contrato equivalente a _______ (_______) meses de aluguel.</w:t>
      </w:r>
    </w:p>
    <w:p/>
    <w:p>
      <w:r>
        <w:rPr>
          <w:b/>
          <w:sz w:val="22"/>
        </w:rPr>
        <w:t>CLÁUSULA DÉCIMA – DA MULTA POR ATRASO</w:t>
      </w:r>
    </w:p>
    <w:p>
      <w:r>
        <w:rPr>
          <w:b w:val="0"/>
          <w:sz w:val="20"/>
        </w:rPr>
        <w:t>Em caso de atraso no pagamento do aluguel ou encargos, o LOCATÁRIO pagará multa de 10% (dez por cento) sobre o valor devido, além de juros moratórios de 1% (um por cento) ao mês e atualização monetária.</w:t>
      </w:r>
    </w:p>
    <w:p/>
    <w:p>
      <w:r>
        <w:rPr>
          <w:b/>
          <w:sz w:val="22"/>
        </w:rPr>
        <w:t>CLÁUSULA DÉCIMA PRIMEIRA – DO DIREITO DE PREFERÊNCIA</w:t>
      </w:r>
    </w:p>
    <w:p>
      <w:r>
        <w:rPr>
          <w:b w:val="0"/>
          <w:sz w:val="20"/>
        </w:rPr>
        <w:t>O LOCATÁRIO terá direito de preferência na compra do imóvel objeto deste contrato, caso o LOCADOR decida vendê-lo durante a vigência da locação, devendo ser notificado formalmente para exercer tal direito, nos termos da Lei nº 8.245/91.</w:t>
      </w:r>
    </w:p>
    <w:p/>
    <w:p>
      <w:r>
        <w:rPr>
          <w:b/>
          <w:sz w:val="22"/>
        </w:rPr>
        <w:t>CLÁUSULA DÉCIMA SEGUNDA – DAS OBRIGAÇÕES DO LOCADOR</w:t>
      </w:r>
    </w:p>
    <w:p>
      <w:r>
        <w:rPr>
          <w:b w:val="0"/>
          <w:sz w:val="20"/>
        </w:rPr>
        <w:t>São obrigações do LOCADOR: manter o imóvel em condições de uso, garantir o uso pacífico do imóvel durante a locação, e responder pelos vícios ou defeitos anteriores à locação.</w:t>
      </w:r>
    </w:p>
    <w:p/>
    <w:p>
      <w:r>
        <w:rPr>
          <w:b/>
          <w:sz w:val="22"/>
        </w:rPr>
        <w:t>CLÁUSULA DÉCIMA TERCEIRA – DAS OBRIGAÇÕES DO LOCATÁRIO</w:t>
      </w:r>
    </w:p>
    <w:p>
      <w:r>
        <w:rPr>
          <w:b w:val="0"/>
          <w:sz w:val="20"/>
        </w:rPr>
        <w:t>São obrigações do LOCATÁRIO: pagar pontualmente o aluguel e encargos, conservar o imóvel em bom estado, restituí-lo ao final da locação nas mesmas condições recebidas, salvo deteriorações decorrentes do uso normal, e permitir a vistoria do imóvel mediante aviso prévio.</w:t>
      </w:r>
    </w:p>
    <w:p/>
    <w:p>
      <w:r>
        <w:rPr>
          <w:b/>
          <w:sz w:val="22"/>
        </w:rPr>
        <w:t>CLÁUSULA DÉCIMA QUARTA – DA GARANTIA</w:t>
      </w:r>
    </w:p>
    <w:p>
      <w:r>
        <w:rPr>
          <w:b w:val="0"/>
          <w:sz w:val="20"/>
        </w:rPr>
        <w:t>Para garantia das obrigações assumidas, o LOCATÁRIO oferece como garantia ______________________________________________________ (exemplo: caução em dinheiro, fiador, seguro-fiança), conforme documento anexo.</w:t>
      </w:r>
    </w:p>
    <w:p/>
    <w:p>
      <w:r>
        <w:rPr>
          <w:b/>
          <w:sz w:val="22"/>
        </w:rPr>
        <w:t>CLÁUSULA DÉCIMA QUINTA – DAS DISPOSIÇÕES GERAIS</w:t>
      </w:r>
    </w:p>
    <w:p>
      <w:r>
        <w:rPr>
          <w:b w:val="0"/>
          <w:sz w:val="20"/>
        </w:rPr>
        <w:t>As partes elegem o foro da comarca de __________________________________________ para dirimir quaisquer dúvidas ou litígios decorrentes deste contrato, renunciando a qualquer outro, por mais privilegiado que seja.</w:t>
      </w:r>
    </w:p>
    <w:p/>
    <w:p>
      <w:r>
        <w:rPr>
          <w:b w:val="0"/>
          <w:sz w:val="20"/>
        </w:rPr>
        <w:t>E, por estarem assim justos e contratados, firmam o presente instrumento em 2 (duas) vias de igual teor e forma, na presença das testemunhas abaixo assinadas.</w:t>
      </w:r>
    </w:p>
    <w:p/>
    <w:p>
      <w:r>
        <w:rPr>
          <w:b w:val="0"/>
          <w:sz w:val="20"/>
        </w:rPr>
        <w:t>___________________________________________</w:t>
      </w:r>
    </w:p>
    <w:p>
      <w:r>
        <w:rPr>
          <w:b w:val="0"/>
          <w:sz w:val="20"/>
        </w:rPr>
        <w:t>LOCADOR</w:t>
      </w:r>
    </w:p>
    <w:p/>
    <w:p>
      <w:r>
        <w:rPr>
          <w:b w:val="0"/>
          <w:sz w:val="20"/>
        </w:rPr>
        <w:t>___________________________________________</w:t>
      </w:r>
    </w:p>
    <w:p>
      <w:r>
        <w:rPr>
          <w:b w:val="0"/>
          <w:sz w:val="20"/>
        </w:rPr>
        <w:t>LOCATÁRIO</w:t>
      </w:r>
    </w:p>
    <w:p/>
    <w:p>
      <w:r>
        <w:rPr>
          <w:b/>
          <w:sz w:val="22"/>
        </w:rPr>
        <w:t>Testemunhas:</w:t>
      </w:r>
    </w:p>
    <w:p/>
    <w:p>
      <w:r>
        <w:rPr>
          <w:b w:val="0"/>
          <w:sz w:val="20"/>
        </w:rPr>
        <w:t>1. ______________________________________    RG: _____________________________</w:t>
      </w:r>
    </w:p>
    <w:p/>
    <w:p>
      <w:r>
        <w:rPr>
          <w:b w:val="0"/>
          <w:sz w:val="20"/>
        </w:rPr>
        <w:t>2. ______________________________________    RG: _____________________________</w:t>
      </w:r>
    </w:p>
    <w:p>
      <w:r>
        <w:br w:type="page"/>
      </w:r>
    </w:p>
    <w:p>
      <w:pPr>
        <w:jc w:val="center"/>
      </w:pPr>
      <w:r>
        <w:rPr>
          <w:color w:val="555555"/>
          <w:sz w:val="24"/>
        </w:rPr>
        <w:t>Fonte original deste documento:</w:t>
      </w:r>
    </w:p>
    <w:p>
      <w:pPr>
        <w:jc w:val="center"/>
      </w:pPr>
      <w:hyperlink r:id="rId9">
        <w:r>
          <w:rPr>
            <w:color w:val="0000FF"/>
            <w:u w:val="single"/>
          </w:rPr>
          <w:t>https://documentos-juris.com/contrato-de-aluguel-de-imovel/</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https://documentos-juris.com</w:t>
        </w:r>
      </w:hyperlink>
    </w:p>
    <w:p>
      <w:pPr>
        <w:jc w:val="center"/>
      </w:pPr>
      <w:r>
        <w:rPr>
          <w:color w:val="808080"/>
          <w:sz w:val="20"/>
        </w:rPr>
        <w:t>Este modelo é destinado exclusivamente para uso pessoal e não comercial.</w:t>
        <w:br/>
        <w:t>Ao compartilhar ou publicar, a citação da fonte é obrigatória. © documentos-juris.com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juris.com/contrato-de-aluguel-de-imovel/" TargetMode="External"/><Relationship Id="rId10" Type="http://schemas.openxmlformats.org/officeDocument/2006/relationships/hyperlink" Target="https://documentos-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