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COMUNICADO DE FÉRIAS COLETIVAS AO SINDICATO</w:t>
      </w:r>
    </w:p>
    <w:p/>
    <w:p/>
    <w:p>
      <w:r>
        <w:rPr>
          <w:b w:val="0"/>
          <w:sz w:val="20"/>
        </w:rPr>
        <w:t>À</w:t>
      </w:r>
    </w:p>
    <w:p>
      <w:r>
        <w:rPr>
          <w:b w:val="0"/>
          <w:sz w:val="20"/>
        </w:rPr>
        <w:t>Ilmo.(a) Sr.(a) Presidente do Sindicato dos Trabalhadores</w:t>
      </w:r>
    </w:p>
    <w:p>
      <w:r>
        <w:rPr>
          <w:b w:val="0"/>
          <w:sz w:val="20"/>
        </w:rPr>
        <w:t>Rua ________________________________, nº _____, Bairro ____________</w:t>
      </w:r>
    </w:p>
    <w:p>
      <w:r>
        <w:rPr>
          <w:b w:val="0"/>
          <w:sz w:val="20"/>
        </w:rPr>
        <w:t>Cidade – UF – CEP _____________</w:t>
      </w:r>
    </w:p>
    <w:p/>
    <w:p>
      <w:r>
        <w:rPr>
          <w:b/>
          <w:sz w:val="20"/>
        </w:rPr>
        <w:t>Assunto: Comunicado de Férias Coletivas</w:t>
      </w:r>
    </w:p>
    <w:p/>
    <w:p>
      <w:r>
        <w:rPr>
          <w:b w:val="0"/>
          <w:sz w:val="20"/>
        </w:rPr>
        <w:t>Prezados Senhores,</w:t>
      </w:r>
    </w:p>
    <w:p/>
    <w:p>
      <w:r>
        <w:rPr>
          <w:b w:val="0"/>
          <w:sz w:val="20"/>
        </w:rPr>
        <w:t>Em atendimento ao disposto no artigo 139 da Consolidação das Leis do Trabalho (CLT),</w:t>
      </w:r>
    </w:p>
    <w:p>
      <w:r>
        <w:rPr>
          <w:b w:val="0"/>
          <w:sz w:val="20"/>
        </w:rPr>
        <w:t>especialmente no que concerne à comunicação prévia ao sindicato representativo da categoria profissional,</w:t>
      </w:r>
    </w:p>
    <w:p>
      <w:r>
        <w:rPr>
          <w:b w:val="0"/>
          <w:sz w:val="20"/>
        </w:rPr>
        <w:t>informamos que esta empresa, inscrita no CNPJ sob nº ________________, com sede na rua ____________________________, nº ___, bairro ____________, cidade ____________, UF ___________,</w:t>
      </w:r>
    </w:p>
    <w:p>
      <w:r>
        <w:rPr>
          <w:b w:val="0"/>
          <w:sz w:val="20"/>
        </w:rPr>
        <w:t>promoverá férias coletivas para seus empregados lotados na unidade supracitada, conforme detalhamento abaixo:</w:t>
      </w:r>
    </w:p>
    <w:p/>
    <w:p>
      <w:r>
        <w:rPr>
          <w:b w:val="0"/>
          <w:sz w:val="20"/>
        </w:rPr>
        <w:t>Período de férias coletivas: _______________________________</w:t>
      </w:r>
    </w:p>
    <w:p>
      <w:r>
        <w:rPr>
          <w:b w:val="0"/>
          <w:sz w:val="20"/>
        </w:rPr>
        <w:t>Abrangência: Todos os empregados ou especificar setores/setores ou departamentos afetados: _______________________</w:t>
      </w:r>
    </w:p>
    <w:p/>
    <w:p>
      <w:r>
        <w:rPr>
          <w:b w:val="0"/>
          <w:sz w:val="20"/>
        </w:rPr>
        <w:t>A presente medida visa à reorganização das atividades da empresa, observando as disposições legais e o acordo coletivo vigente,</w:t>
      </w:r>
    </w:p>
    <w:p>
      <w:r>
        <w:rPr>
          <w:b w:val="0"/>
          <w:sz w:val="20"/>
        </w:rPr>
        <w:t>respeitando o direito dos trabalhadores e assegurando a continuidade das operações após o período de recesso.</w:t>
      </w:r>
    </w:p>
    <w:p/>
    <w:p>
      <w:r>
        <w:rPr>
          <w:b w:val="0"/>
          <w:sz w:val="20"/>
        </w:rPr>
        <w:t>Ressaltamos que a comunicação está sendo enviada com antecedência mínima de 15 (quinze) dias, conforme exige o artigo 139 da CLT,</w:t>
      </w:r>
    </w:p>
    <w:p>
      <w:r>
        <w:rPr>
          <w:b w:val="0"/>
          <w:sz w:val="20"/>
        </w:rPr>
        <w:t>a contar da data de início das férias.</w:t>
      </w:r>
    </w:p>
    <w:p/>
    <w:p>
      <w:r>
        <w:rPr>
          <w:b w:val="0"/>
          <w:sz w:val="20"/>
        </w:rPr>
        <w:t>Colocamo-nos à disposição para quaisquer esclarecimentos que se fizerem necessários, e solicitamos a gentileza de acusar o recebimento deste comunicado.</w:t>
      </w:r>
    </w:p>
    <w:p/>
    <w:p>
      <w:r>
        <w:rPr>
          <w:b w:val="0"/>
          <w:sz w:val="20"/>
        </w:rPr>
        <w:t>Sem mais para o momento, renovamos nossos protestos de estima e consideração.</w:t>
      </w:r>
    </w:p>
    <w:p/>
    <w:p/>
    <w:p>
      <w:r>
        <w:rPr>
          <w:b w:val="0"/>
          <w:sz w:val="20"/>
        </w:rPr>
        <w:t>______________________________, ___ de ____________________ de ________.</w:t>
      </w:r>
    </w:p>
    <w:p/>
    <w:p/>
    <w:p/>
    <w:p>
      <w:pPr>
        <w:jc w:val="center"/>
      </w:pPr>
      <w:r>
        <w:rPr>
          <w:b w:val="0"/>
          <w:sz w:val="20"/>
        </w:rPr>
        <w:t>__________________________________________________</w:t>
      </w:r>
    </w:p>
    <w:p>
      <w:pPr>
        <w:jc w:val="center"/>
      </w:pPr>
      <w:r>
        <w:rPr>
          <w:b w:val="0"/>
          <w:sz w:val="20"/>
        </w:rPr>
        <w:t>Representante Legal da Empresa</w:t>
      </w:r>
    </w:p>
    <w:p>
      <w:pPr>
        <w:jc w:val="center"/>
      </w:pPr>
      <w:r>
        <w:rPr>
          <w:b w:val="0"/>
          <w:sz w:val="20"/>
        </w:rPr>
        <w:t>CPF: _________________________</w:t>
      </w:r>
    </w:p>
    <w:p>
      <w:pPr>
        <w:jc w:val="center"/>
      </w:pPr>
      <w:r>
        <w:rPr>
          <w:b w:val="0"/>
          <w:sz w:val="20"/>
        </w:rPr>
        <w:t>Telefone: _____________________</w:t>
      </w:r>
    </w:p>
    <w:p>
      <w:pPr>
        <w:jc w:val="center"/>
      </w:pPr>
      <w:r>
        <w:rPr>
          <w:b w:val="0"/>
          <w:sz w:val="20"/>
        </w:rPr>
        <w:t>E-mail: 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https://documentos-juris.com/comunicado-de-ferias-coletivas-ao-sindicato/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https://documentos-juris.com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documentos-juris.com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juris.com/comunicado-de-ferias-coletivas-ao-sindicato/" TargetMode="External"/><Relationship Id="rId10" Type="http://schemas.openxmlformats.org/officeDocument/2006/relationships/hyperlink" Target="https://documentos-juri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