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CARTA DE INSTRUÇÃO PARA NÃO DESCONTO DE CONTRIBUIÇÃO SINDICAL</w:t>
      </w:r>
    </w:p>
    <w:p/>
    <w:p/>
    <w:p>
      <w:pPr>
        <w:jc w:val="both"/>
      </w:pPr>
      <w:r>
        <w:rPr>
          <w:b w:val="0"/>
          <w:sz w:val="22"/>
        </w:rPr>
        <w:t>À</w:t>
      </w:r>
    </w:p>
    <w:p>
      <w:pPr>
        <w:jc w:val="both"/>
      </w:pPr>
      <w:r>
        <w:rPr>
          <w:b w:val="0"/>
          <w:sz w:val="22"/>
        </w:rPr>
        <w:t>Diretoria do Sindicato</w:t>
      </w:r>
    </w:p>
    <w:p>
      <w:pPr>
        <w:jc w:val="both"/>
      </w:pPr>
      <w:r>
        <w:rPr>
          <w:b w:val="0"/>
          <w:sz w:val="22"/>
        </w:rPr>
        <w:t>Rua _____________________________________________________________</w:t>
      </w:r>
    </w:p>
    <w:p>
      <w:pPr>
        <w:jc w:val="both"/>
      </w:pPr>
      <w:r>
        <w:rPr>
          <w:b w:val="0"/>
          <w:sz w:val="22"/>
        </w:rPr>
        <w:t>Bairro ____________________________ CEP: ________________________</w:t>
      </w:r>
    </w:p>
    <w:p>
      <w:pPr>
        <w:jc w:val="both"/>
      </w:pPr>
      <w:r>
        <w:rPr>
          <w:b w:val="0"/>
          <w:sz w:val="22"/>
        </w:rPr>
        <w:t>Cidade __________________________ Estado ________</w:t>
      </w:r>
    </w:p>
    <w:p/>
    <w:p/>
    <w:p>
      <w:pPr>
        <w:jc w:val="both"/>
      </w:pPr>
      <w:r>
        <w:rPr>
          <w:b w:val="0"/>
          <w:sz w:val="22"/>
        </w:rPr>
        <w:t>Senhores,</w:t>
      </w:r>
    </w:p>
    <w:p/>
    <w:p>
      <w:pPr>
        <w:jc w:val="both"/>
      </w:pPr>
      <w:r>
        <w:rPr>
          <w:b w:val="0"/>
          <w:sz w:val="22"/>
        </w:rPr>
        <w:t>Eu, abaixo assinado(a), na qualidade de trabalhador(a) e filiado(a) ao sindicato supracitado, venho por meio desta, formalmente solicitar que não seja efetuado o desconto da contribuição sindical referente ao exercício atual em meu contracheque, conforme dispõe o artigo 579 da Consolidação das Leis do Trabalho (CLT) e a Súmula 666 do Tribunal Superior do Trabalho (TST), respeitando o princípio da liberdade sindical e de associação.</w:t>
      </w:r>
    </w:p>
    <w:p/>
    <w:p>
      <w:pPr>
        <w:jc w:val="both"/>
      </w:pPr>
      <w:r>
        <w:rPr>
          <w:b w:val="0"/>
          <w:sz w:val="22"/>
        </w:rPr>
        <w:t>Esclareço que esta decisão é tomada de forma consciente, livre de qualquer coação, e amparada pela legislação vigente, especialmente após a Reforma Trabalhista de 2017, que tornou facultativo o desconto da contribuição sindical.</w:t>
      </w:r>
    </w:p>
    <w:p/>
    <w:p>
      <w:pPr>
        <w:jc w:val="both"/>
      </w:pPr>
      <w:r>
        <w:rPr>
          <w:b w:val="0"/>
          <w:sz w:val="22"/>
        </w:rPr>
        <w:t>Solicito, portanto, que esta instrução seja devidamente registrada e respeitada, impedindo qualquer desconto referente à contribuição sindical em minha remuneração, sob pena de adoção das medidas legais cabíveis para a proteção dos meus direitos.</w:t>
      </w:r>
    </w:p>
    <w:p/>
    <w:p>
      <w:pPr>
        <w:jc w:val="both"/>
      </w:pPr>
      <w:r>
        <w:rPr>
          <w:b w:val="0"/>
          <w:sz w:val="22"/>
        </w:rPr>
        <w:t>Agradeço pela atenção dispensada e coloco-me à disposição para quaisquer esclarecimentos que se façam necessários.</w:t>
      </w:r>
    </w:p>
    <w:p/>
    <w:p/>
    <w:p>
      <w:pPr>
        <w:jc w:val="both"/>
      </w:pPr>
      <w:r>
        <w:rPr>
          <w:b w:val="0"/>
          <w:sz w:val="22"/>
        </w:rPr>
        <w:t>Atenciosamente,</w:t>
      </w:r>
    </w:p>
    <w:p/>
    <w:p/>
    <w:p/>
    <w:p/>
    <w:p>
      <w:pPr>
        <w:jc w:val="both"/>
      </w:pPr>
      <w:r>
        <w:rPr>
          <w:b w:val="0"/>
          <w:sz w:val="22"/>
        </w:rPr>
        <w:t>__________________________________________________________</w:t>
      </w:r>
    </w:p>
    <w:p>
      <w:pPr>
        <w:jc w:val="both"/>
      </w:pPr>
      <w:r>
        <w:rPr>
          <w:b w:val="0"/>
          <w:sz w:val="22"/>
        </w:rPr>
        <w:t>Nome completo do(a) trabalhador(a)</w:t>
      </w:r>
    </w:p>
    <w:p>
      <w:pPr>
        <w:jc w:val="both"/>
      </w:pPr>
      <w:r>
        <w:rPr>
          <w:b w:val="0"/>
          <w:sz w:val="22"/>
        </w:rPr>
        <w:t>CPF: _________________________________________________</w:t>
      </w:r>
    </w:p>
    <w:p>
      <w:pPr>
        <w:jc w:val="both"/>
      </w:pPr>
      <w:r>
        <w:rPr>
          <w:b w:val="0"/>
          <w:sz w:val="22"/>
        </w:rPr>
        <w:t>RG: __________________________________________________</w:t>
      </w:r>
    </w:p>
    <w:p>
      <w:pPr>
        <w:jc w:val="both"/>
      </w:pPr>
      <w:r>
        <w:rPr>
          <w:b w:val="0"/>
          <w:sz w:val="22"/>
        </w:rPr>
        <w:t>Endereço: ____________________________________________</w:t>
      </w:r>
    </w:p>
    <w:p>
      <w:pPr>
        <w:jc w:val="both"/>
      </w:pPr>
      <w:r>
        <w:rPr>
          <w:b w:val="0"/>
          <w:sz w:val="22"/>
        </w:rPr>
        <w:t>Cidade: __________________ Estado: ______ CEP: ________</w:t>
      </w:r>
    </w:p>
    <w:p>
      <w:pPr>
        <w:jc w:val="both"/>
      </w:pPr>
      <w:r>
        <w:rPr>
          <w:b w:val="0"/>
          <w:sz w:val="22"/>
        </w:rPr>
        <w:t>Telefone: ____________________________________________</w:t>
      </w:r>
    </w:p>
    <w:p>
      <w:pPr>
        <w:jc w:val="both"/>
      </w:pPr>
      <w:r>
        <w:rPr>
          <w:b w:val="0"/>
          <w:sz w:val="22"/>
        </w:rPr>
        <w:t>E-mail: ______________________________________________</w:t>
      </w:r>
    </w:p>
    <w:p/>
    <w:p/>
    <w:p>
      <w:pPr>
        <w:jc w:val="both"/>
      </w:pPr>
      <w:r>
        <w:rPr>
          <w:b w:val="0"/>
          <w:sz w:val="22"/>
        </w:rPr>
        <w:t>____________________________________</w:t>
      </w:r>
    </w:p>
    <w:p>
      <w:pPr>
        <w:jc w:val="both"/>
      </w:pPr>
      <w:r>
        <w:rPr>
          <w:b w:val="0"/>
          <w:sz w:val="22"/>
        </w:rPr>
        <w:t>Assinatura do(a) trabalhador(a)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https://documentos-juris.com/carta-para-sindicato-nao-descontar/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carta-para-sindicato-nao-descontar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