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RETRATAÇÃO</w:t>
      </w:r>
    </w:p>
    <w:p/>
    <w:p>
      <w:pPr>
        <w:jc w:val="both"/>
      </w:pPr>
      <w:r>
        <w:rPr>
          <w:b w:val="0"/>
          <w:i w:val="0"/>
          <w:sz w:val="22"/>
        </w:rPr>
        <w:t>À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Nome/Razão Social do destinatário</w:t>
      </w:r>
    </w:p>
    <w:p>
      <w:pPr>
        <w:jc w:val="both"/>
      </w:pPr>
      <w:r>
        <w:rPr>
          <w:b w:val="0"/>
          <w:i w:val="0"/>
          <w:sz w:val="22"/>
        </w:rPr>
        <w:t>Endereço completo</w:t>
      </w:r>
    </w:p>
    <w:p>
      <w:pPr>
        <w:jc w:val="both"/>
      </w:pPr>
      <w:r>
        <w:rPr>
          <w:b w:val="0"/>
          <w:i w:val="0"/>
          <w:sz w:val="22"/>
        </w:rPr>
        <w:t>Cidade - Estado</w:t>
      </w:r>
    </w:p>
    <w:p/>
    <w:p>
      <w:pPr>
        <w:jc w:val="both"/>
      </w:pPr>
      <w:r>
        <w:rPr>
          <w:b w:val="0"/>
          <w:i w:val="0"/>
          <w:sz w:val="22"/>
        </w:rPr>
        <w:t>Ref.: Retratação formal</w:t>
      </w:r>
    </w:p>
    <w:p/>
    <w:p>
      <w:pPr>
        <w:jc w:val="both"/>
      </w:pPr>
      <w:r>
        <w:rPr>
          <w:b w:val="0"/>
          <w:i w:val="0"/>
          <w:sz w:val="22"/>
        </w:rPr>
        <w:t>Eu, ________________________________________, brasileiro(a), portador(a) do CPF nº ______________________, residente e domiciliado(a) à ____________________________________________, venho, por meio desta, apresentar minha retratação formal acerca das declarações/informações previamente divulgadas/manifestadas em relação ao(s) fato(s) ocorrido(s), conforme segue:</w:t>
      </w:r>
    </w:p>
    <w:p/>
    <w:p>
      <w:pPr>
        <w:jc w:val="both"/>
      </w:pPr>
      <w:r>
        <w:rPr>
          <w:b w:val="0"/>
          <w:i w:val="0"/>
          <w:sz w:val="22"/>
        </w:rPr>
        <w:t>1. Reconheço que as informações anteriormente prestadas não correspondem à verdade dos fatos, tendo sido decorrentes de equívocos, mal-entendidos ou interpretações errôneas por minha parte.</w:t>
      </w:r>
    </w:p>
    <w:p/>
    <w:p>
      <w:pPr>
        <w:jc w:val="both"/>
      </w:pPr>
      <w:r>
        <w:rPr>
          <w:b w:val="0"/>
          <w:i w:val="0"/>
          <w:sz w:val="22"/>
        </w:rPr>
        <w:t>2. Assumo plena responsabilidade pelas declarações equivocadas e manifesto meu arrependimento pelo eventual dano ou transtorno que tais declarações possam ter causado ao(s) destinatário(s) ou a terceiros.</w:t>
      </w:r>
    </w:p>
    <w:p/>
    <w:p>
      <w:pPr>
        <w:jc w:val="both"/>
      </w:pPr>
      <w:r>
        <w:rPr>
          <w:b w:val="0"/>
          <w:i w:val="0"/>
          <w:sz w:val="22"/>
        </w:rPr>
        <w:t>3. Declaro, expressamente, que tais declarações não refletem minha real intenção ou opinião, e que envidarei todos os esforços necessários para reparar os efeitos advindos dessas informações incorretas.</w:t>
      </w:r>
    </w:p>
    <w:p/>
    <w:p>
      <w:pPr>
        <w:jc w:val="both"/>
      </w:pPr>
      <w:r>
        <w:rPr>
          <w:b w:val="0"/>
          <w:i w:val="0"/>
          <w:sz w:val="22"/>
        </w:rPr>
        <w:t>4. Reafirmo meu compromisso com a verdade, a boa-fé e o respeito às relações pessoais, profissionais e jurídicas envolvidas.</w:t>
      </w:r>
    </w:p>
    <w:p/>
    <w:p>
      <w:pPr>
        <w:jc w:val="both"/>
      </w:pPr>
      <w:r>
        <w:rPr>
          <w:b w:val="0"/>
          <w:i w:val="0"/>
          <w:sz w:val="22"/>
        </w:rPr>
        <w:t>5. Solicito que esta carta de retratação seja considerada para fins legais e formais, como meio de esclarecimento e reparação das informações anteriormente divulgadas.</w:t>
      </w:r>
    </w:p>
    <w:p/>
    <w:p>
      <w:pPr>
        <w:jc w:val="both"/>
      </w:pPr>
      <w:r>
        <w:rPr>
          <w:b w:val="0"/>
          <w:i w:val="0"/>
          <w:sz w:val="22"/>
        </w:rPr>
        <w:t>Por ser expressão da verdade e para que produza seus jurídicos e legais efeitos, firmo a presente carta de retratação.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Local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Assinatura</w:t>
      </w:r>
    </w:p>
    <w:p/>
    <w:p>
      <w:pPr>
        <w:jc w:val="both"/>
      </w:pPr>
      <w:r>
        <w:rPr>
          <w:b w:val="0"/>
          <w:i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Nome completo (digitado ou impresso)</w:t>
      </w:r>
    </w:p>
    <w:p/>
    <w:p>
      <w:pPr>
        <w:jc w:val="both"/>
      </w:pPr>
      <w:r>
        <w:rPr>
          <w:b w:val="0"/>
          <w:i w:val="0"/>
          <w:sz w:val="22"/>
        </w:rPr>
        <w:t>Documento de identidade nº __________________________</w:t>
      </w:r>
    </w:p>
    <w:p>
      <w:pPr>
        <w:jc w:val="both"/>
      </w:pPr>
      <w:r>
        <w:rPr>
          <w:b w:val="0"/>
          <w:i w:val="0"/>
          <w:sz w:val="22"/>
        </w:rPr>
        <w:t>CPF nº 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https://documentos-juris.com/carta-de-retratacao/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de-retrataca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