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sz w:val="24"/>
        </w:rPr>
        <w:t>CARTA DE RECOMENDAÇÃO</w:t>
      </w:r>
    </w:p>
    <w:p/>
    <w:p/>
    <w:p>
      <w:r>
        <w:rPr>
          <w:b/>
          <w:i w:val="0"/>
          <w:sz w:val="22"/>
        </w:rPr>
        <w:t>À quem interessar possa,</w:t>
      </w:r>
    </w:p>
    <w:p/>
    <w:p>
      <w:r>
        <w:rPr>
          <w:b/>
          <w:i w:val="0"/>
          <w:sz w:val="22"/>
        </w:rPr>
        <w:t>Eu, _____________________________________________________________, portador(a) do CPF nº ___________________________, e RG nº ____________________________, na qualidade de _________________________________ da empresa ________________________________________________________, inscrita no CNPJ sob nº ________________________________, sediada à ________________________________________________, declaro para os devidos fins que:</w:t>
      </w:r>
    </w:p>
    <w:p/>
    <w:p>
      <w:r>
        <w:rPr>
          <w:b w:val="0"/>
          <w:i w:val="0"/>
          <w:sz w:val="22"/>
        </w:rPr>
        <w:t>O(a) Sr.(a) _______________________________________________________________, portador(a) do CPF nº ___________________________ e RG nº ____________________________, trabalhou nesta empresa no período de ____________________________ a ____________________________, exercendo a função de ____________________________________________________________, com dedicação, responsabilidade e competência.</w:t>
      </w:r>
    </w:p>
    <w:p/>
    <w:p>
      <w:r>
        <w:rPr>
          <w:b w:val="0"/>
          <w:i w:val="0"/>
          <w:sz w:val="22"/>
        </w:rPr>
        <w:t>Durante o período em que esteve sob minha supervisão, o(a) referido(a) colaborador(a) demonstrou notável comprometimento, excelência no desempenho de suas atividades, habilidades interpessoais, capacidade de trabalho em equipe e proatividade. Seu comportamento ético e profissional foi exemplar, colaborando significativamente para o alcance dos objetivos da empresa.</w:t>
      </w:r>
    </w:p>
    <w:p/>
    <w:p>
      <w:r>
        <w:rPr>
          <w:b w:val="0"/>
          <w:i w:val="0"/>
          <w:sz w:val="22"/>
        </w:rPr>
        <w:t>Destaco ainda que o(a) Sr.(a) _________________________________________________________ possui qualidades pessoais que o(a) tornam apto(a) para assumir novas responsabilidades e desafios profissionais, sendo uma pessoa confiável e dedicada.</w:t>
      </w:r>
    </w:p>
    <w:p/>
    <w:p>
      <w:r>
        <w:rPr>
          <w:b w:val="0"/>
          <w:i w:val="0"/>
          <w:sz w:val="22"/>
        </w:rPr>
        <w:t>Por todo o exposto, recomendo o(a) Sr.(a) _________________________________________________________, sem quaisquer reservas, para quaisquer oportunidades que desejar buscar, estando certo(a) de que será um(a) excelente profissional em sua nova trajetória.</w:t>
      </w:r>
    </w:p>
    <w:p/>
    <w:p>
      <w:r>
        <w:rPr>
          <w:b w:val="0"/>
          <w:i w:val="0"/>
          <w:sz w:val="22"/>
        </w:rPr>
        <w:t>Esta carta é emitida para os devidos fins que se fizerem necessários.</w:t>
      </w:r>
    </w:p>
    <w:p/>
    <w:p>
      <w:r>
        <w:rPr>
          <w:b w:val="0"/>
          <w:i w:val="0"/>
          <w:sz w:val="22"/>
        </w:rPr>
        <w:t>Sem mais para o momento, subscrevo-me.</w:t>
      </w:r>
    </w:p>
    <w:p/>
    <w:p>
      <w:pPr>
        <w:jc w:val="center"/>
      </w:pPr>
      <w:r>
        <w:rPr>
          <w:b w:val="0"/>
          <w:i w:val="0"/>
          <w:sz w:val="22"/>
        </w:rPr>
        <w:t>______________________________, ____ de __________________________ de _________</w:t>
      </w:r>
    </w:p>
    <w:p>
      <w:r>
        <w:rPr>
          <w:b w:val="0"/>
          <w:i w:val="0"/>
          <w:sz w:val="22"/>
        </w:rPr>
        <w:t>Local e data</w:t>
      </w:r>
    </w:p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______________________________________________________________</w:t>
      </w:r>
    </w:p>
    <w:p>
      <w:r>
        <w:rPr>
          <w:b w:val="0"/>
          <w:i w:val="0"/>
          <w:sz w:val="22"/>
        </w:rPr>
        <w:t>Nome do responsável</w:t>
      </w:r>
    </w:p>
    <w:p>
      <w:r>
        <w:rPr>
          <w:b w:val="0"/>
          <w:i w:val="0"/>
          <w:sz w:val="22"/>
        </w:rPr>
        <w:t>Cargo</w:t>
      </w:r>
    </w:p>
    <w:p>
      <w:r>
        <w:rPr>
          <w:b w:val="0"/>
          <w:i w:val="0"/>
          <w:sz w:val="22"/>
        </w:rPr>
        <w:t>Assinatura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https://documentos-juris.com/carta-de-recomendacao/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arta-de-recomend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