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CARTA DE DEMISSÃO DURANTE O PERÍODO DE EXPERIÊNCIA</w:t>
      </w:r>
    </w:p>
    <w:p/>
    <w:p/>
    <w:p>
      <w:r>
        <w:rPr>
          <w:b w:val="0"/>
          <w:sz w:val="22"/>
        </w:rPr>
        <w:t>À</w:t>
      </w:r>
    </w:p>
    <w:p>
      <w:r>
        <w:rPr>
          <w:b w:val="0"/>
          <w:sz w:val="22"/>
        </w:rPr>
        <w:t>Empresa: ________________________________________________________________</w:t>
      </w:r>
    </w:p>
    <w:p>
      <w:r>
        <w:rPr>
          <w:b w:val="0"/>
          <w:sz w:val="22"/>
        </w:rPr>
        <w:t>CNPJ: 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</w:t>
      </w:r>
    </w:p>
    <w:p/>
    <w:p>
      <w:r>
        <w:rPr>
          <w:b w:val="0"/>
          <w:sz w:val="22"/>
        </w:rPr>
        <w:t>Eu, _________________________________________________________________, portador(a) do CPF nº ______________________________ e do RG nº ____________________________,</w:t>
      </w:r>
    </w:p>
    <w:p>
      <w:r>
        <w:rPr>
          <w:b w:val="0"/>
          <w:sz w:val="22"/>
        </w:rPr>
        <w:t>vem por meio desta formalizar o pedido de demissão do cargo de ______________________________________, conforme contrato de trabalho firmado entre as partes.</w:t>
      </w:r>
    </w:p>
    <w:p/>
    <w:p>
      <w:r>
        <w:rPr>
          <w:b w:val="0"/>
          <w:sz w:val="22"/>
        </w:rPr>
        <w:t>Declaro que estou ciente de que estou no período de experiência estabelecido no contrato de trabalho e que a presente comunicação respeita o prazo legal para o término do referido período.</w:t>
      </w:r>
    </w:p>
    <w:p/>
    <w:p>
      <w:r>
        <w:rPr>
          <w:b w:val="0"/>
          <w:sz w:val="22"/>
        </w:rPr>
        <w:t>Solicito que sejam tomadas as providências para o encerramento do vínculo empregatício, bem como o pagamento das verbas rescisórias devidas, conforme a legislação vigente e o que estiver previsto no contrato de experiência.</w:t>
      </w:r>
    </w:p>
    <w:p/>
    <w:p>
      <w:r>
        <w:rPr>
          <w:b w:val="0"/>
          <w:sz w:val="22"/>
        </w:rPr>
        <w:t>Agradeço pela oportunidade e coloco-me à disposição para eventuais esclarecimentos e para a realização do processo de desligamento.</w:t>
      </w:r>
    </w:p>
    <w:p/>
    <w:p/>
    <w:p>
      <w:r>
        <w:rPr>
          <w:b w:val="0"/>
          <w:sz w:val="22"/>
        </w:rPr>
        <w:t>Sem mais para o momento,</w:t>
      </w:r>
    </w:p>
    <w:p/>
    <w:p/>
    <w:p>
      <w:r>
        <w:rPr>
          <w:b w:val="0"/>
          <w:sz w:val="22"/>
        </w:rPr>
        <w:t>Atenciosamente,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____________________________________________________________</w:t>
      </w:r>
    </w:p>
    <w:p>
      <w:pPr>
        <w:jc w:val="center"/>
      </w:pPr>
      <w:r>
        <w:rPr>
          <w:b w:val="0"/>
          <w:sz w:val="22"/>
        </w:rPr>
        <w:t>Assinatura do(a) empregado(a)</w:t>
      </w:r>
    </w:p>
    <w:p/>
    <w:p/>
    <w:p>
      <w:r>
        <w:rPr>
          <w:b w:val="0"/>
          <w:sz w:val="22"/>
        </w:rPr>
        <w:t>Local: ________________________________</w:t>
      </w:r>
    </w:p>
    <w:p>
      <w:r>
        <w:rPr>
          <w:b w:val="0"/>
          <w:sz w:val="22"/>
        </w:rPr>
        <w:t>Data: 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https://documentos-juris.com/carta-de-demissao-na-experiencia/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arta-de-demissao-na-experienci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