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COBRANÇA EXTRAJUDICIAL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Nome/Razão Social do Devedor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Endereço completo do Devedor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Cidade - Estado</w:t>
      </w:r>
    </w:p>
    <w:p/>
    <w:p/>
    <w:p>
      <w:r>
        <w:rPr>
          <w:b w:val="0"/>
          <w:sz w:val="22"/>
        </w:rPr>
        <w:t>Prezado(a) Senhor(a),</w:t>
      </w:r>
    </w:p>
    <w:p/>
    <w:p>
      <w:r>
        <w:rPr>
          <w:b w:val="0"/>
          <w:sz w:val="22"/>
        </w:rPr>
        <w:t>Pelo presente instrumento, notificamos V.Sa. acerca do débito pendente conforme detalhado abaixo, com o intuito de promover a regularização amigável da situação, evitando a necessidade de medidas judiciais.</w:t>
      </w:r>
    </w:p>
    <w:p/>
    <w:p>
      <w:r>
        <w:rPr>
          <w:b/>
          <w:sz w:val="22"/>
        </w:rPr>
        <w:t>1. IDENTIFICAÇÃO DO CRÉDITO</w:t>
      </w:r>
    </w:p>
    <w:p/>
    <w:p>
      <w:r>
        <w:rPr>
          <w:b w:val="0"/>
          <w:sz w:val="22"/>
        </w:rPr>
        <w:t>Credor: ______________________________________________________________</w:t>
      </w:r>
    </w:p>
    <w:p>
      <w:r>
        <w:rPr>
          <w:b w:val="0"/>
          <w:sz w:val="22"/>
        </w:rPr>
        <w:t>CNPJ/CPF: 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</w:t>
      </w:r>
    </w:p>
    <w:p>
      <w:r>
        <w:rPr>
          <w:b w:val="0"/>
          <w:sz w:val="22"/>
        </w:rPr>
        <w:t>_________________________________________________________</w:t>
      </w:r>
    </w:p>
    <w:p/>
    <w:p>
      <w:r>
        <w:rPr>
          <w:b w:val="0"/>
          <w:sz w:val="22"/>
        </w:rPr>
        <w:t>Devedor: ______________________________________________________________</w:t>
      </w:r>
    </w:p>
    <w:p>
      <w:r>
        <w:rPr>
          <w:b w:val="0"/>
          <w:sz w:val="22"/>
        </w:rPr>
        <w:t>CNPJ/CPF: 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</w:t>
      </w:r>
    </w:p>
    <w:p>
      <w:r>
        <w:rPr>
          <w:b w:val="0"/>
          <w:sz w:val="22"/>
        </w:rPr>
        <w:t>_________________________________________________________</w:t>
      </w:r>
    </w:p>
    <w:p/>
    <w:p>
      <w:r>
        <w:rPr>
          <w:b/>
          <w:sz w:val="22"/>
        </w:rPr>
        <w:t>2. DETALHES DO DÉBITO</w:t>
      </w:r>
    </w:p>
    <w:p/>
    <w:p>
      <w:r>
        <w:rPr>
          <w:b w:val="0"/>
          <w:sz w:val="22"/>
        </w:rPr>
        <w:t>Descrição do débito: ___________________________________________________</w:t>
      </w:r>
    </w:p>
    <w:p>
      <w:r>
        <w:rPr>
          <w:b w:val="0"/>
          <w:sz w:val="22"/>
        </w:rPr>
        <w:t>_________________________________________________________</w:t>
      </w:r>
    </w:p>
    <w:p>
      <w:r>
        <w:rPr>
          <w:b w:val="0"/>
          <w:sz w:val="22"/>
        </w:rPr>
        <w:t>Valor principal devido: R$ ________________________________</w:t>
      </w:r>
    </w:p>
    <w:p>
      <w:r>
        <w:rPr>
          <w:b w:val="0"/>
          <w:sz w:val="22"/>
        </w:rPr>
        <w:t>Multas e encargos contratuais (se houver): R$ ___________________________</w:t>
      </w:r>
    </w:p>
    <w:p>
      <w:r>
        <w:rPr>
          <w:b w:val="0"/>
          <w:sz w:val="22"/>
        </w:rPr>
        <w:t>Juros e correção monetária (até a presente data): R$ ____________________</w:t>
      </w:r>
    </w:p>
    <w:p>
      <w:r>
        <w:rPr>
          <w:b w:val="0"/>
          <w:sz w:val="22"/>
        </w:rPr>
        <w:t>Valor total atualizado: R$ _____________________________________________</w:t>
      </w:r>
    </w:p>
    <w:p/>
    <w:p>
      <w:r>
        <w:rPr>
          <w:b/>
          <w:sz w:val="22"/>
        </w:rPr>
        <w:t>3. PRAZO PARA PAGAMENTO</w:t>
      </w:r>
    </w:p>
    <w:p/>
    <w:p>
      <w:r>
        <w:rPr>
          <w:b w:val="0"/>
          <w:sz w:val="22"/>
        </w:rPr>
        <w:t>Solicitamos que o pagamento integral do valor atualizado seja efetuado no prazo máximo de 10 (dez) dias a contar do recebimento desta notificação, evitando assim a adoção de medidas judiciais cabíveis.</w:t>
      </w:r>
    </w:p>
    <w:p/>
    <w:p>
      <w:r>
        <w:rPr>
          <w:b/>
          <w:sz w:val="22"/>
        </w:rPr>
        <w:t>4. FORMA DE PAGAMENTO</w:t>
      </w:r>
    </w:p>
    <w:p/>
    <w:p>
      <w:r>
        <w:rPr>
          <w:b w:val="0"/>
          <w:sz w:val="22"/>
        </w:rPr>
        <w:t>O pagamento poderá ser realizado através de depósito bancário, transferência ou boleto, conforme os dados abaixo:</w:t>
      </w:r>
    </w:p>
    <w:p>
      <w:r>
        <w:rPr>
          <w:b w:val="0"/>
          <w:sz w:val="22"/>
        </w:rPr>
        <w:t>Banco: ___________________________ Agência: ___________ Conta Corrente: __________________________</w:t>
      </w:r>
    </w:p>
    <w:p>
      <w:r>
        <w:rPr>
          <w:b w:val="0"/>
          <w:sz w:val="22"/>
        </w:rPr>
        <w:t>Favorecido: ____________________________________________________________</w:t>
      </w:r>
    </w:p>
    <w:p>
      <w:r>
        <w:rPr>
          <w:b w:val="0"/>
          <w:sz w:val="22"/>
        </w:rPr>
        <w:t>CNPJ/CPF: ______________________________________________________________</w:t>
      </w:r>
    </w:p>
    <w:p/>
    <w:p>
      <w:r>
        <w:rPr>
          <w:b/>
          <w:sz w:val="22"/>
        </w:rPr>
        <w:t>5. CONSEQUÊNCIAS DO NÃO PAGAMENTO</w:t>
      </w:r>
    </w:p>
    <w:p/>
    <w:p>
      <w:r>
        <w:rPr>
          <w:b w:val="0"/>
          <w:sz w:val="22"/>
        </w:rPr>
        <w:t>Alertamos que o não pagamento no prazo estipulado poderá implicar na adoção das medidas judiciais cabíveis, inclusive protesto extrajudicial, inscrição nos órgãos de proteção ao crédito e execução judicial do débito, com acréscimo de custas, honorários advocatícios e demais encargos legais.</w:t>
      </w:r>
    </w:p>
    <w:p/>
    <w:p>
      <w:r>
        <w:rPr>
          <w:b/>
          <w:sz w:val="22"/>
        </w:rPr>
        <w:t>6. DISPOSIÇÕES FINAIS</w:t>
      </w:r>
    </w:p>
    <w:p/>
    <w:p>
      <w:r>
        <w:rPr>
          <w:b w:val="0"/>
          <w:sz w:val="22"/>
        </w:rPr>
        <w:t>Esta notificação é enviada na forma da legislação vigente, constituindo prova da tentativa de cobrança extrajudicial e observância do princípio do contraditório e ampla defesa.</w:t>
      </w:r>
    </w:p>
    <w:p/>
    <w:p/>
    <w:p>
      <w:r>
        <w:rPr>
          <w:b w:val="0"/>
          <w:sz w:val="22"/>
        </w:rPr>
        <w:t>Atenciosamente,</w:t>
      </w:r>
    </w:p>
    <w:p/>
    <w:p/>
    <w:p/>
    <w:p/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Nome do Credor / Representante Legal</w:t>
      </w:r>
    </w:p>
    <w:p>
      <w:r>
        <w:rPr>
          <w:b w:val="0"/>
          <w:sz w:val="22"/>
        </w:rPr>
        <w:t>CPF/CNPJ: 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https://documentos-juris.com/carta-de-cobranca-extrajudicial/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de-cobranca-extrajudici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