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ANUÊNCIA DE CHEQUE</w:t>
      </w:r>
    </w:p>
    <w:p/>
    <w:p/>
    <w:p>
      <w:pPr>
        <w:ind w:firstLine="360"/>
      </w:pPr>
      <w:r>
        <w:rPr>
          <w:b w:val="0"/>
          <w:sz w:val="22"/>
        </w:rPr>
        <w:t>Pelo presente instrumento particular,</w:t>
      </w:r>
    </w:p>
    <w:p/>
    <w:p>
      <w:pPr>
        <w:ind w:firstLine="360"/>
      </w:pPr>
      <w:r>
        <w:rPr>
          <w:b w:val="0"/>
          <w:sz w:val="22"/>
        </w:rPr>
        <w:t>Nome do(a) Anuente: _________________________________________________</w:t>
      </w:r>
    </w:p>
    <w:p>
      <w:pPr>
        <w:ind w:firstLine="360"/>
      </w:pPr>
      <w:r>
        <w:rPr>
          <w:b w:val="0"/>
          <w:sz w:val="22"/>
        </w:rPr>
        <w:t>Nacionalidade: ______________________________________________________</w:t>
      </w:r>
    </w:p>
    <w:p>
      <w:pPr>
        <w:ind w:firstLine="360"/>
      </w:pPr>
      <w:r>
        <w:rPr>
          <w:b w:val="0"/>
          <w:sz w:val="22"/>
        </w:rPr>
        <w:t>Estado Civil: ________________________________________________________</w:t>
      </w:r>
    </w:p>
    <w:p>
      <w:pPr>
        <w:ind w:firstLine="360"/>
      </w:pPr>
      <w:r>
        <w:rPr>
          <w:b w:val="0"/>
          <w:sz w:val="22"/>
        </w:rPr>
        <w:t>Profissão: __________________________________________________________</w:t>
      </w:r>
    </w:p>
    <w:p>
      <w:pPr>
        <w:ind w:firstLine="360"/>
      </w:pPr>
      <w:r>
        <w:rPr>
          <w:b w:val="0"/>
          <w:sz w:val="22"/>
        </w:rPr>
        <w:t>Documento de Identidade (RG): ________________________________________</w:t>
      </w:r>
    </w:p>
    <w:p>
      <w:pPr>
        <w:ind w:firstLine="360"/>
      </w:pPr>
      <w:r>
        <w:rPr>
          <w:b w:val="0"/>
          <w:sz w:val="22"/>
        </w:rPr>
        <w:t>CPF: ________________________________________________________________</w:t>
      </w:r>
    </w:p>
    <w:p>
      <w:pPr>
        <w:ind w:firstLine="360"/>
      </w:pPr>
      <w:r>
        <w:rPr>
          <w:b w:val="0"/>
          <w:sz w:val="22"/>
        </w:rPr>
        <w:t>Endereço Completo: _________________________________________________</w:t>
      </w:r>
    </w:p>
    <w:p>
      <w:pPr>
        <w:ind w:firstLine="360"/>
      </w:pPr>
      <w:r>
        <w:rPr>
          <w:b w:val="0"/>
          <w:sz w:val="22"/>
        </w:rPr>
        <w:t>Telefone: ___________________________________________________________</w:t>
      </w:r>
    </w:p>
    <w:p>
      <w:pPr>
        <w:ind w:firstLine="360"/>
      </w:pPr>
      <w:r>
        <w:rPr>
          <w:b w:val="0"/>
          <w:sz w:val="22"/>
        </w:rPr>
        <w:t>E-mail: _____________________________________________________________</w:t>
      </w:r>
    </w:p>
    <w:p/>
    <w:p>
      <w:pPr>
        <w:ind w:firstLine="360"/>
      </w:pPr>
      <w:r>
        <w:rPr>
          <w:b w:val="0"/>
          <w:sz w:val="22"/>
        </w:rPr>
        <w:t>Nome do Beneficiário: _______________________________________________</w:t>
      </w:r>
    </w:p>
    <w:p>
      <w:pPr>
        <w:ind w:firstLine="360"/>
      </w:pPr>
      <w:r>
        <w:rPr>
          <w:b w:val="0"/>
          <w:sz w:val="22"/>
        </w:rPr>
        <w:t>CNPJ/CPF: ___________________________________________________________</w:t>
      </w:r>
    </w:p>
    <w:p>
      <w:pPr>
        <w:ind w:firstLine="360"/>
      </w:pPr>
      <w:r>
        <w:rPr>
          <w:b w:val="0"/>
          <w:sz w:val="22"/>
        </w:rPr>
        <w:t>Endereço Completo: _________________________________________________</w:t>
      </w:r>
    </w:p>
    <w:p/>
    <w:p>
      <w:pPr>
        <w:ind w:firstLine="360"/>
      </w:pPr>
      <w:r>
        <w:rPr>
          <w:b/>
          <w:sz w:val="22"/>
        </w:rPr>
        <w:t>Cheque nº: _______________________, emitido pelo(a) Senhor(a):</w:t>
      </w:r>
    </w:p>
    <w:p>
      <w:pPr>
        <w:ind w:firstLine="360"/>
      </w:pPr>
      <w:r>
        <w:rPr>
          <w:b w:val="0"/>
          <w:sz w:val="22"/>
        </w:rPr>
        <w:t>Nome do Emitente: _________________________________________________</w:t>
      </w:r>
    </w:p>
    <w:p>
      <w:pPr>
        <w:ind w:firstLine="360"/>
      </w:pPr>
      <w:r>
        <w:rPr>
          <w:b w:val="0"/>
          <w:sz w:val="22"/>
        </w:rPr>
        <w:t>Banco: ______________________ Agência: _____________ Conta Corrente: ____________</w:t>
      </w:r>
    </w:p>
    <w:p>
      <w:pPr>
        <w:ind w:firstLine="360"/>
      </w:pPr>
      <w:r>
        <w:rPr>
          <w:b w:val="0"/>
          <w:sz w:val="22"/>
        </w:rPr>
        <w:t>Data de Emissão: ____/____/______ Valor: R$ ____________________________</w:t>
      </w:r>
    </w:p>
    <w:p>
      <w:pPr>
        <w:ind w:firstLine="360"/>
      </w:pPr>
      <w:r>
        <w:rPr>
          <w:b w:val="0"/>
          <w:sz w:val="22"/>
        </w:rPr>
        <w:t>Vencimento: ____/____/______</w:t>
      </w:r>
    </w:p>
    <w:p/>
    <w:p>
      <w:pPr>
        <w:jc w:val="center"/>
      </w:pPr>
      <w:r>
        <w:rPr>
          <w:b/>
          <w:sz w:val="24"/>
        </w:rPr>
        <w:t>DECLARAÇÃO DE ANUÊNCIA</w:t>
      </w:r>
    </w:p>
    <w:p/>
    <w:p>
      <w:pPr>
        <w:ind w:firstLine="360"/>
      </w:pPr>
      <w:r>
        <w:rPr>
          <w:b/>
          <w:sz w:val="22"/>
        </w:rPr>
        <w:t>Eu, ________________________________________________, portador(a) do RG nº __________________ e CPF nº __________________________, na qualidade de anuente e ciente da emissão do cheque acima descrito, declaro, para todos os fins de direito, que:</w:t>
      </w:r>
    </w:p>
    <w:p/>
    <w:p>
      <w:pPr>
        <w:ind w:firstLine="360"/>
      </w:pPr>
      <w:r>
        <w:rPr>
          <w:b/>
          <w:sz w:val="22"/>
        </w:rPr>
        <w:t>1. Estou ciente e concordo com o pagamento do cheque supracitado, emitido em meu favor pelo(a) Sr.(a) ________________________________, conforme dados mencionados;</w:t>
      </w:r>
    </w:p>
    <w:p>
      <w:pPr>
        <w:ind w:firstLine="360"/>
      </w:pPr>
      <w:r>
        <w:rPr>
          <w:b/>
          <w:sz w:val="22"/>
        </w:rPr>
        <w:t>2. Reconheço e aceito que o referido cheque representa uma obrigação financeira legítima e incontroversa, não havendo qualquer contestação, oposição ou disputa relacionada a seu valor ou origem;</w:t>
      </w:r>
    </w:p>
    <w:p>
      <w:pPr>
        <w:ind w:firstLine="360"/>
      </w:pPr>
      <w:r>
        <w:rPr>
          <w:b/>
          <w:sz w:val="22"/>
        </w:rPr>
        <w:t>3. Renuncio expressamente a quaisquer direitos de oposição, impugnação ou contestação relativos a este cheque e autorizo o seu pagamento sem quaisquer embaraços;</w:t>
      </w:r>
    </w:p>
    <w:p>
      <w:pPr>
        <w:ind w:firstLine="360"/>
      </w:pPr>
      <w:r>
        <w:rPr>
          <w:b/>
          <w:sz w:val="22"/>
        </w:rPr>
        <w:t>4. Declaro que esta anuência é concedida de forma livre, espontânea e consciente, sem vícios de consentimento, coação ou qualquer outra forma de influência indevida;</w:t>
      </w:r>
    </w:p>
    <w:p>
      <w:pPr>
        <w:ind w:firstLine="360"/>
      </w:pPr>
      <w:r>
        <w:rPr>
          <w:b/>
          <w:sz w:val="22"/>
        </w:rPr>
        <w:t>5. Fica eleito o foro da Comarca de ______________________ para dirimir quaisquer dúvidas ou litígios decorrentes deste instrumento.</w:t>
      </w:r>
    </w:p>
    <w:p/>
    <w:p>
      <w:pPr>
        <w:ind w:firstLine="360"/>
      </w:pPr>
      <w:r>
        <w:rPr>
          <w:b w:val="0"/>
          <w:sz w:val="22"/>
        </w:rPr>
        <w:t>Por ser expressão da verdade e para que produza seus jurídicos e legais efeitos, firmo a presente carta de anuência,</w:t>
      </w:r>
    </w:p>
    <w:p/>
    <w:p>
      <w:pPr>
        <w:ind w:firstLine="360"/>
      </w:pPr>
      <w:r>
        <w:rPr>
          <w:b w:val="0"/>
          <w:sz w:val="22"/>
        </w:rPr>
        <w:t>Local: ___________________________________________</w:t>
      </w:r>
    </w:p>
    <w:p>
      <w:pPr>
        <w:ind w:firstLine="360"/>
      </w:pPr>
      <w:r>
        <w:rPr>
          <w:b w:val="0"/>
          <w:sz w:val="22"/>
        </w:rPr>
        <w:t>Data: ____/____/______</w:t>
      </w:r>
    </w:p>
    <w:p/>
    <w:p>
      <w:pPr>
        <w:ind w:firstLine="360"/>
      </w:pPr>
      <w:r>
        <w:rPr>
          <w:b w:val="0"/>
          <w:sz w:val="22"/>
        </w:rPr>
        <w:t>_______________________________________________________</w:t>
      </w:r>
    </w:p>
    <w:p>
      <w:pPr>
        <w:ind w:firstLine="360"/>
      </w:pPr>
      <w:r>
        <w:rPr>
          <w:b w:val="0"/>
          <w:sz w:val="22"/>
        </w:rPr>
        <w:t>Assinatura do(a) Anuente</w:t>
      </w:r>
    </w:p>
    <w:p/>
    <w:p>
      <w:pPr>
        <w:ind w:firstLine="360"/>
      </w:pPr>
      <w:r>
        <w:rPr>
          <w:b w:val="0"/>
          <w:sz w:val="22"/>
        </w:rPr>
        <w:t>_______________________________________________________</w:t>
      </w:r>
    </w:p>
    <w:p>
      <w:pPr>
        <w:ind w:firstLine="360"/>
      </w:pPr>
      <w:r>
        <w:rPr>
          <w:b w:val="0"/>
          <w:sz w:val="22"/>
        </w:rPr>
        <w:t>Assinatura do(a) Beneficiário(a) (se diferente do anuente)</w:t>
      </w:r>
    </w:p>
    <w:p/>
    <w:p>
      <w:pPr>
        <w:ind w:firstLine="360"/>
      </w:pPr>
      <w:r>
        <w:rPr>
          <w:b/>
          <w:sz w:val="22"/>
        </w:rPr>
        <w:t>TESTEMUNHAS:</w:t>
      </w:r>
    </w:p>
    <w:p/>
    <w:p>
      <w:pPr>
        <w:ind w:firstLine="360"/>
      </w:pPr>
      <w:r>
        <w:rPr>
          <w:b/>
          <w:sz w:val="22"/>
        </w:rPr>
        <w:t>1. Nome: ____________________________________ CPF: ______________________ Assinatura: ____________________________</w:t>
      </w:r>
    </w:p>
    <w:p>
      <w:pPr>
        <w:ind w:firstLine="360"/>
      </w:pPr>
      <w:r>
        <w:rPr>
          <w:b/>
          <w:sz w:val="22"/>
        </w:rPr>
        <w:t>2. Nome: ____________________________________ CPF: ______________________ Assinatura: ____________________________</w:t>
      </w:r>
    </w:p>
    <w:p/>
    <w:p>
      <w:pPr>
        <w:ind w:firstLine="360"/>
      </w:pPr>
      <w:r>
        <w:rPr>
          <w:b/>
          <w:sz w:val="22"/>
        </w:rPr>
        <w:t>Obs: Esta carta de anuência deverá ser assinada na presença das testemunhas indicadas acima para maior segurança jurídica.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https://documentos-juris.com/carta-de-anuencia-de-cheque/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arta-de-anuencia-de-chequ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