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CONVITE</w:t>
      </w:r>
    </w:p>
    <w:p/>
    <w:p>
      <w:r>
        <w:rPr>
          <w:b/>
          <w:sz w:val="22"/>
        </w:rPr>
        <w:t>CONTRATANTE:</w:t>
      </w:r>
    </w:p>
    <w:p>
      <w:pPr>
        <w:ind w:firstLine="567"/>
      </w:pPr>
      <w:r>
        <w:rPr>
          <w:b w:val="0"/>
          <w:sz w:val="22"/>
        </w:rPr>
        <w:t>Nome/Razão Social: 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CNPJ/CPF: 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Endereço: 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Telefone: 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E-mail: _________________________________________________________________________</w:t>
      </w:r>
    </w:p>
    <w:p/>
    <w:p>
      <w:r>
        <w:rPr>
          <w:b/>
          <w:sz w:val="22"/>
        </w:rPr>
        <w:t>CONVIDADO:</w:t>
      </w:r>
    </w:p>
    <w:p>
      <w:pPr>
        <w:ind w:firstLine="567"/>
      </w:pPr>
      <w:r>
        <w:rPr>
          <w:b w:val="0"/>
          <w:sz w:val="22"/>
        </w:rPr>
        <w:t>Nome/Razão Social: 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CNPJ/CPF: 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Endereço: 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Telefone: 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E-mail: _________________________________________________________________________</w:t>
      </w:r>
    </w:p>
    <w:p/>
    <w:p/>
    <w:p>
      <w:pPr>
        <w:ind w:firstLine="567"/>
      </w:pPr>
      <w:r>
        <w:rPr>
          <w:b w:val="0"/>
          <w:sz w:val="22"/>
        </w:rPr>
        <w:t>Prezado(a),</w:t>
      </w:r>
    </w:p>
    <w:p/>
    <w:p>
      <w:pPr>
        <w:ind w:firstLine="567"/>
      </w:pPr>
      <w:r>
        <w:rPr>
          <w:b w:val="0"/>
          <w:sz w:val="22"/>
        </w:rPr>
        <w:t>Através desta, convidamos V.Sa. a participar do processo de licitação na modalidade Carta Convite, regido pela Lei nº 8.666/93 e demais legislações aplicáveis, para fornecimento de bens e/ou prestação de serviços conforme as condições abaixo descritas.</w:t>
      </w:r>
    </w:p>
    <w:p/>
    <w:p>
      <w:r>
        <w:rPr>
          <w:b/>
          <w:sz w:val="22"/>
        </w:rPr>
        <w:t>1. OBJETO DA CONTRATAÇÃO</w:t>
      </w:r>
    </w:p>
    <w:p>
      <w:pPr>
        <w:ind w:firstLine="567"/>
      </w:pPr>
      <w:r>
        <w:rPr>
          <w:b w:val="0"/>
          <w:sz w:val="22"/>
        </w:rPr>
        <w:t>Descrever detalhadamente o objeto da contratação, especificando as quantidades, características técnicas, prazos e demais informações relevantes para a perfeita compreensão do que se pretende contratar.</w:t>
      </w:r>
    </w:p>
    <w:p/>
    <w:p>
      <w:r>
        <w:rPr>
          <w:b/>
          <w:sz w:val="22"/>
        </w:rPr>
        <w:t>2. LOCAL E PRAZO DE ENTREGA</w:t>
      </w:r>
    </w:p>
    <w:p>
      <w:pPr>
        <w:ind w:firstLine="567"/>
      </w:pPr>
      <w:r>
        <w:rPr>
          <w:b w:val="0"/>
          <w:sz w:val="22"/>
        </w:rPr>
        <w:t>Informar o local onde deverá ser entregue o objeto, bem como o prazo para entrega ou execução do serviço.</w:t>
      </w:r>
    </w:p>
    <w:p/>
    <w:p>
      <w:r>
        <w:rPr>
          <w:b/>
          <w:sz w:val="22"/>
        </w:rPr>
        <w:t>3. CONDIÇÕES DE PARTICIPAÇÃO</w:t>
      </w:r>
    </w:p>
    <w:p>
      <w:pPr>
        <w:ind w:firstLine="567"/>
      </w:pPr>
      <w:r>
        <w:rPr>
          <w:b w:val="0"/>
          <w:sz w:val="22"/>
        </w:rPr>
        <w:t>Especificar os requisitos necessários para participação no certame, como documentação exigida, qualificação técnica, regularidade fiscal e trabalhista, entre outros.</w:t>
      </w:r>
    </w:p>
    <w:p/>
    <w:p>
      <w:r>
        <w:rPr>
          <w:b/>
          <w:sz w:val="22"/>
        </w:rPr>
        <w:t>4. CRITÉRIO DE JULGAMENTO</w:t>
      </w:r>
    </w:p>
    <w:p>
      <w:pPr>
        <w:ind w:firstLine="567"/>
      </w:pPr>
      <w:r>
        <w:rPr>
          <w:b w:val="0"/>
          <w:sz w:val="22"/>
        </w:rPr>
        <w:t>Informar o critério que será utilizado para julgamento das propostas, como menor preço, melhor técnica, ou outro, em conformidade com a legislação aplicável.</w:t>
      </w:r>
    </w:p>
    <w:p/>
    <w:p>
      <w:r>
        <w:rPr>
          <w:b/>
          <w:sz w:val="22"/>
        </w:rPr>
        <w:t>5. CONDIÇÕES DE PAGAMENTO</w:t>
      </w:r>
    </w:p>
    <w:p>
      <w:pPr>
        <w:ind w:firstLine="567"/>
      </w:pPr>
      <w:r>
        <w:rPr>
          <w:b w:val="0"/>
          <w:sz w:val="22"/>
        </w:rPr>
        <w:t>Descrever as condições e prazos para pagamento, incluindo documentos necessários para a liquidação da despesa.</w:t>
      </w:r>
    </w:p>
    <w:p/>
    <w:p>
      <w:r>
        <w:rPr>
          <w:b/>
          <w:sz w:val="22"/>
        </w:rPr>
        <w:t>6. CONDIÇÕES GERAIS</w:t>
      </w:r>
    </w:p>
    <w:p>
      <w:pPr>
        <w:ind w:firstLine="567"/>
      </w:pPr>
      <w:r>
        <w:rPr>
          <w:b w:val="0"/>
          <w:sz w:val="22"/>
        </w:rPr>
        <w:t>Outras condições pertinentes, tais como garantia, penalidades em caso de inadimplemento, prazos para recurso, entre outras disposições.</w:t>
      </w:r>
    </w:p>
    <w:p/>
    <w:p>
      <w:r>
        <w:rPr>
          <w:b/>
          <w:sz w:val="22"/>
        </w:rPr>
        <w:t>7. PRAZO PARA APRESENTAÇÃO DAS PROPOSTAS</w:t>
      </w:r>
    </w:p>
    <w:p>
      <w:pPr>
        <w:ind w:firstLine="567"/>
      </w:pPr>
      <w:r>
        <w:rPr>
          <w:b w:val="0"/>
          <w:sz w:val="22"/>
        </w:rPr>
        <w:t>As propostas deverão ser entregues até o dia __/__/____ às ___ horas, no endereço: ___________________________.</w:t>
      </w:r>
    </w:p>
    <w:p/>
    <w:p>
      <w:r>
        <w:rPr>
          <w:b/>
          <w:sz w:val="22"/>
        </w:rPr>
        <w:t>8. ESCLARECIMENTOS</w:t>
      </w:r>
    </w:p>
    <w:p>
      <w:pPr>
        <w:ind w:firstLine="567"/>
      </w:pPr>
      <w:r>
        <w:rPr>
          <w:b w:val="0"/>
          <w:sz w:val="22"/>
        </w:rPr>
        <w:t>Quaisquer dúvidas ou esclarecimentos poderão ser solicitados pelo e-mail: ___________________________ ou telefone: ________________.</w:t>
      </w:r>
    </w:p>
    <w:p/>
    <w:p/>
    <w:p>
      <w:pPr>
        <w:ind w:firstLine="567"/>
      </w:pPr>
      <w:r>
        <w:rPr>
          <w:b w:val="0"/>
          <w:sz w:val="22"/>
        </w:rPr>
        <w:t>Certos de sua atenção e colaboração, aguardamos a participação de V.Sa. no processo licitatório.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Local e Data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Representante Legal</w:t>
      </w:r>
    </w:p>
    <w:p>
      <w:pPr>
        <w:jc w:val="center"/>
      </w:pPr>
      <w:r>
        <w:rPr>
          <w:b w:val="0"/>
          <w:sz w:val="22"/>
        </w:rPr>
        <w:t>Nome:</w:t>
      </w:r>
    </w:p>
    <w:p>
      <w:pPr>
        <w:jc w:val="center"/>
      </w:pPr>
      <w:r>
        <w:rPr>
          <w:b w:val="0"/>
          <w:sz w:val="22"/>
        </w:rPr>
        <w:t>Cargo: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https://documentos-juris.com/carta-convite/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convit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