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BOLETO BANCÁRIO</w:t>
      </w:r>
    </w:p>
    <w:p/>
    <w:p/>
    <w:p>
      <w:r>
        <w:rPr>
          <w:b/>
          <w:sz w:val="22"/>
        </w:rPr>
        <w:t>Cedente:</w:t>
      </w:r>
    </w:p>
    <w:p>
      <w:r>
        <w:rPr>
          <w:b w:val="0"/>
          <w:sz w:val="22"/>
        </w:rPr>
        <w:t>Nome / Razão Social: 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Cidade: ___________________________ Estado: _______ CEP: ____________________</w:t>
      </w:r>
    </w:p>
    <w:p>
      <w:r>
        <w:rPr>
          <w:b w:val="0"/>
          <w:sz w:val="22"/>
        </w:rPr>
        <w:t>Telefone: 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</w:t>
      </w:r>
    </w:p>
    <w:p/>
    <w:p>
      <w:r>
        <w:rPr>
          <w:b/>
          <w:sz w:val="22"/>
        </w:rPr>
        <w:t>Sacado:</w:t>
      </w:r>
    </w:p>
    <w:p>
      <w:r>
        <w:rPr>
          <w:b w:val="0"/>
          <w:sz w:val="22"/>
        </w:rPr>
        <w:t>Nome / Razão Social: 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Cidade: ___________________________ Estado: _______ CEP: ____________________</w:t>
      </w:r>
    </w:p>
    <w:p>
      <w:r>
        <w:rPr>
          <w:b w:val="0"/>
          <w:sz w:val="22"/>
        </w:rPr>
        <w:t>Telefone: 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</w:t>
      </w:r>
    </w:p>
    <w:p/>
    <w:p>
      <w:r>
        <w:rPr>
          <w:b/>
          <w:sz w:val="22"/>
        </w:rPr>
        <w:t>Dados do Boleto:</w:t>
      </w:r>
    </w:p>
    <w:p>
      <w:r>
        <w:rPr>
          <w:b w:val="0"/>
          <w:sz w:val="22"/>
        </w:rPr>
        <w:t>Número do documento: __________________________________________________________</w:t>
      </w:r>
    </w:p>
    <w:p>
      <w:r>
        <w:rPr>
          <w:b w:val="0"/>
          <w:sz w:val="22"/>
        </w:rPr>
        <w:t>Nosso número: ________________________________________________________________</w:t>
      </w:r>
    </w:p>
    <w:p>
      <w:r>
        <w:rPr>
          <w:b w:val="0"/>
          <w:sz w:val="22"/>
        </w:rPr>
        <w:t>Carteira: _______________________</w:t>
      </w:r>
    </w:p>
    <w:p>
      <w:r>
        <w:rPr>
          <w:b w:val="0"/>
          <w:sz w:val="22"/>
        </w:rPr>
        <w:t>Espécie: ________________ (ex.: R$)</w:t>
      </w:r>
    </w:p>
    <w:p>
      <w:r>
        <w:rPr>
          <w:b w:val="0"/>
          <w:sz w:val="22"/>
        </w:rPr>
        <w:t>Quantidade: ___________________</w:t>
      </w:r>
    </w:p>
    <w:p>
      <w:r>
        <w:rPr>
          <w:b w:val="0"/>
          <w:sz w:val="22"/>
        </w:rPr>
        <w:t>Valor unitário: R$ __________________________</w:t>
      </w:r>
    </w:p>
    <w:p>
      <w:r>
        <w:rPr>
          <w:b w:val="0"/>
          <w:sz w:val="22"/>
        </w:rPr>
        <w:t>Valor do documento: R$ _______________________</w:t>
      </w:r>
    </w:p>
    <w:p>
      <w:r>
        <w:rPr>
          <w:b w:val="0"/>
          <w:sz w:val="22"/>
        </w:rPr>
        <w:t>Data de emissão: ____/____/________</w:t>
      </w:r>
    </w:p>
    <w:p>
      <w:r>
        <w:rPr>
          <w:b w:val="0"/>
          <w:sz w:val="22"/>
        </w:rPr>
        <w:t>Data de vencimento: ____/____/________</w:t>
      </w:r>
    </w:p>
    <w:p>
      <w:r>
        <w:rPr>
          <w:b w:val="0"/>
          <w:sz w:val="22"/>
        </w:rPr>
        <w:t>Instruições / Mensagens ao sacado: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Banco:</w:t>
      </w:r>
    </w:p>
    <w:p>
      <w:r>
        <w:rPr>
          <w:b w:val="0"/>
          <w:sz w:val="22"/>
        </w:rPr>
        <w:t>Nome do banco: ________________________________________________________________</w:t>
      </w:r>
    </w:p>
    <w:p>
      <w:r>
        <w:rPr>
          <w:b w:val="0"/>
          <w:sz w:val="22"/>
        </w:rPr>
        <w:t>Código do banco: __________-__________</w:t>
      </w:r>
    </w:p>
    <w:p>
      <w:r>
        <w:rPr>
          <w:b w:val="0"/>
          <w:sz w:val="22"/>
        </w:rPr>
        <w:t>Agência: _______ Código cedente: __________________</w:t>
      </w:r>
    </w:p>
    <w:p>
      <w:r>
        <w:rPr>
          <w:b w:val="0"/>
          <w:sz w:val="22"/>
        </w:rPr>
        <w:t>Conta corrente: ________________________</w:t>
      </w:r>
    </w:p>
    <w:p>
      <w:r>
        <w:rPr>
          <w:b w:val="0"/>
          <w:sz w:val="22"/>
        </w:rPr>
        <w:t>Local de pagamento: ___________________________________________________________</w:t>
      </w:r>
    </w:p>
    <w:p>
      <w:r>
        <w:rPr>
          <w:b w:val="0"/>
          <w:sz w:val="22"/>
        </w:rPr>
        <w:t>Pagável preferencialmente nas casas lotéricas e bancos até o vencimento.</w:t>
      </w:r>
    </w:p>
    <w:p/>
    <w:p>
      <w:r>
        <w:rPr>
          <w:b/>
          <w:sz w:val="22"/>
        </w:rPr>
        <w:t>Multa e Juros:</w:t>
      </w:r>
    </w:p>
    <w:p>
      <w:r>
        <w:rPr>
          <w:b w:val="0"/>
          <w:sz w:val="22"/>
        </w:rPr>
        <w:t>Multa por atraso: ______________ % sobre o valor do documento</w:t>
      </w:r>
    </w:p>
    <w:p>
      <w:r>
        <w:rPr>
          <w:b w:val="0"/>
          <w:sz w:val="22"/>
        </w:rPr>
        <w:t>Juros de mora: ______________ % ao mês</w:t>
      </w:r>
    </w:p>
    <w:p>
      <w:r>
        <w:rPr>
          <w:b w:val="0"/>
          <w:sz w:val="22"/>
        </w:rPr>
        <w:t>Desconto (se houver): __________________________________________________________</w:t>
      </w:r>
    </w:p>
    <w:p/>
    <w:p>
      <w:r>
        <w:rPr>
          <w:b/>
          <w:sz w:val="22"/>
        </w:rPr>
        <w:t>Sacador/Avalista (se houver):</w:t>
      </w:r>
    </w:p>
    <w:p>
      <w:r>
        <w:rPr>
          <w:b w:val="0"/>
          <w:sz w:val="22"/>
        </w:rPr>
        <w:t>Nome / Razão Social: 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/>
    <w:p>
      <w:r>
        <w:rPr>
          <w:b/>
          <w:sz w:val="22"/>
        </w:rPr>
        <w:t>Instruções Jurídicas e Regulatórias:</w:t>
      </w:r>
    </w:p>
    <w:p>
      <w:r>
        <w:rPr>
          <w:b w:val="0"/>
          <w:sz w:val="22"/>
        </w:rPr>
        <w:t>1. O não pagamento deste boleto até a data de vencimento implicará na cobrança de multa e juros conforme acima.</w:t>
      </w:r>
    </w:p>
    <w:p>
      <w:r>
        <w:rPr>
          <w:b w:val="0"/>
          <w:sz w:val="22"/>
        </w:rPr>
        <w:t>2. Em caso de dúvidas, entre em contato com o Cedente através dos dados informados.</w:t>
      </w:r>
    </w:p>
    <w:p>
      <w:r>
        <w:rPr>
          <w:b w:val="0"/>
          <w:sz w:val="22"/>
        </w:rPr>
        <w:t>3. Este boleto é válido para pagamento somente no território nacional.</w:t>
      </w:r>
    </w:p>
    <w:p>
      <w:r>
        <w:rPr>
          <w:b w:val="0"/>
          <w:sz w:val="22"/>
        </w:rPr>
        <w:t>4. O pagamento deste título implica na quitação da obrigação correspondente.</w:t>
      </w:r>
    </w:p>
    <w:p>
      <w:r>
        <w:rPr>
          <w:b w:val="0"/>
          <w:sz w:val="22"/>
        </w:rPr>
        <w:t>5. O banco não se responsabiliza por pagamentos efetuados após o vencimento.</w:t>
      </w:r>
    </w:p>
    <w:p/>
    <w:p/>
    <w:p>
      <w:pPr>
        <w:jc w:val="center"/>
      </w:pPr>
      <w:r>
        <w:rPr>
          <w:b w:val="0"/>
          <w:sz w:val="22"/>
        </w:rPr>
        <w:t>______________________________</w:t>
        <w:br/>
        <w:t>Cedente / Responsável</w:t>
        <w:br/>
        <w:br/>
      </w:r>
    </w:p>
    <w:p>
      <w:pPr>
        <w:jc w:val="center"/>
      </w:pPr>
      <w:r>
        <w:rPr>
          <w:b w:val="0"/>
          <w:sz w:val="22"/>
        </w:rPr>
        <w:t>______________________________</w:t>
        <w:br/>
        <w:t>Sacado / Pagador</w:t>
        <w:br/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https://documentos-juris.com/boleto-bancario/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boleto-bancari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