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AVISO DE RECEBIMENTO (AR)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</w:t>
      </w:r>
    </w:p>
    <w:p>
      <w:r>
        <w:rPr>
          <w:b w:val="0"/>
          <w:sz w:val="22"/>
        </w:rPr>
        <w:t>CEP: _______________    Município: _____________________________</w:t>
      </w:r>
    </w:p>
    <w:p/>
    <w:p/>
    <w:p>
      <w:r>
        <w:rPr>
          <w:b/>
          <w:sz w:val="22"/>
        </w:rPr>
        <w:t>Remetente:</w:t>
      </w:r>
    </w:p>
    <w:p>
      <w:r>
        <w:rPr>
          <w:b w:val="0"/>
          <w:sz w:val="22"/>
        </w:rPr>
        <w:t>Nome / Razão Social: ___________________________________________</w:t>
      </w:r>
    </w:p>
    <w:p>
      <w:r>
        <w:rPr>
          <w:b w:val="0"/>
          <w:sz w:val="22"/>
        </w:rPr>
        <w:t>Endereço: _____________________________________________________</w:t>
      </w:r>
    </w:p>
    <w:p>
      <w:r>
        <w:rPr>
          <w:b w:val="0"/>
          <w:sz w:val="22"/>
        </w:rPr>
        <w:t>CEP: _______________    Município: _____________________________</w:t>
      </w:r>
    </w:p>
    <w:p>
      <w:r>
        <w:rPr>
          <w:b w:val="0"/>
          <w:sz w:val="22"/>
        </w:rPr>
        <w:t>Telefone: ______________________________________________________</w:t>
      </w:r>
    </w:p>
    <w:p>
      <w:r>
        <w:rPr>
          <w:b w:val="0"/>
          <w:sz w:val="22"/>
        </w:rPr>
        <w:t>E-mail: ________________________________________________________</w:t>
      </w:r>
    </w:p>
    <w:p/>
    <w:p/>
    <w:p>
      <w:r>
        <w:rPr>
          <w:b/>
          <w:sz w:val="22"/>
        </w:rPr>
        <w:t>Objeto: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Eu, ________________________________________________, na qualidade de remetente,</w:t>
      </w:r>
    </w:p>
    <w:p>
      <w:r>
        <w:rPr>
          <w:b w:val="0"/>
          <w:sz w:val="22"/>
        </w:rPr>
        <w:t>declaro ter enviado ao destinatário acima identificado a correspondência relacionada</w:t>
      </w:r>
    </w:p>
    <w:p>
      <w:r>
        <w:rPr>
          <w:b w:val="0"/>
          <w:sz w:val="22"/>
        </w:rPr>
        <w:t>neste Aviso de Recebimento, para que este confirme o seu recebimento mediante assinatura</w:t>
      </w:r>
    </w:p>
    <w:p>
      <w:r>
        <w:rPr>
          <w:b w:val="0"/>
          <w:sz w:val="22"/>
        </w:rPr>
        <w:t>e data na parte inferior deste documento.</w:t>
      </w:r>
    </w:p>
    <w:p/>
    <w:p/>
    <w:p>
      <w:r>
        <w:rPr>
          <w:b w:val="0"/>
          <w:sz w:val="22"/>
        </w:rPr>
        <w:t>Solicito, assim, que seja cumprida a entrega conforme previsto na legislação vigente,</w:t>
      </w:r>
    </w:p>
    <w:p>
      <w:r>
        <w:rPr>
          <w:b w:val="0"/>
          <w:sz w:val="22"/>
        </w:rPr>
        <w:t>utilizando-se deste aviso como prova documental do recebimento da correspondência.</w:t>
      </w:r>
    </w:p>
    <w:p/>
    <w:p/>
    <w:p>
      <w:r>
        <w:rPr>
          <w:b w:val="0"/>
          <w:sz w:val="22"/>
        </w:rPr>
        <w:t>Em caso de devolução, favor informar o motivo: 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/>
    <w:p/>
    <w:p>
      <w:r>
        <w:rPr>
          <w:b w:val="0"/>
          <w:sz w:val="22"/>
        </w:rPr>
        <w:t>Local de envio: ________________________________________________</w:t>
      </w:r>
    </w:p>
    <w:p>
      <w:r>
        <w:rPr>
          <w:b w:val="0"/>
          <w:sz w:val="22"/>
        </w:rPr>
        <w:t>Data do envio: ________________________________________________</w:t>
      </w:r>
    </w:p>
    <w:p/>
    <w:p/>
    <w:p/>
    <w:p>
      <w:r>
        <w:rPr>
          <w:b/>
          <w:sz w:val="22"/>
        </w:rPr>
        <w:t>Assinatura do Remetente:</w:t>
      </w:r>
    </w:p>
    <w:p>
      <w:r>
        <w:br/>
        <w:br/>
        <w:t>_________________________________________________________</w:t>
        <w:br/>
      </w:r>
      <w:r>
        <w:rPr>
          <w:i/>
        </w:rPr>
        <w:t>Nome e assinatura do remetente</w:t>
      </w:r>
    </w:p>
    <w:p/>
    <w:p/>
    <w:p/>
    <w:p>
      <w:r>
        <w:rPr>
          <w:b/>
          <w:sz w:val="22"/>
        </w:rPr>
        <w:t>Recebido por:</w:t>
      </w:r>
    </w:p>
    <w:p>
      <w:r>
        <w:br/>
        <w:br/>
        <w:t>_________________________________________________________</w:t>
        <w:br/>
      </w:r>
      <w:r>
        <w:rPr>
          <w:i/>
        </w:rPr>
        <w:t>Nome e assinatura do destinatário</w:t>
      </w:r>
    </w:p>
    <w:p/>
    <w:p>
      <w:r>
        <w:t>Data do recebimento: ____ / ____ / ______</w:t>
      </w:r>
    </w:p>
    <w:p/>
    <w:p/>
    <w:p/>
    <w:p>
      <w:r>
        <w:rPr>
          <w:b/>
          <w:sz w:val="22"/>
        </w:rPr>
        <w:t>Observações: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/>
    <w:p>
      <w:r>
        <w:rPr>
          <w:b w:val="0"/>
          <w:sz w:val="22"/>
        </w:rPr>
        <w:t>Este Aviso de Recebimento deve ser preservado pelo remetente como comprovante</w:t>
      </w:r>
    </w:p>
    <w:p>
      <w:r>
        <w:rPr>
          <w:b w:val="0"/>
          <w:sz w:val="22"/>
        </w:rPr>
        <w:t>de envio e recebimento da correspondência, podendo ser utilizado em processos judiciais</w:t>
      </w:r>
    </w:p>
    <w:p>
      <w:r>
        <w:rPr>
          <w:b w:val="0"/>
          <w:sz w:val="22"/>
        </w:rPr>
        <w:t>ou administrativos para fins de prova.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https://documentos-juris.com/aviso-de-recebimento/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viso-de-recebimen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