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AUTORIZAÇÃO</w:t>
      </w:r>
    </w:p>
    <w:p/>
    <w:p/>
    <w:p>
      <w:r>
        <w:rPr>
          <w:b/>
          <w:i w:val="0"/>
          <w:sz w:val="22"/>
        </w:rPr>
        <w:t>Eu, ________________________________________________, brasileiro(a), portador(a) do RG nº __________________________ e CPF nº ____________________________, residente e domiciliado(a) à ________________________________________________________________________________________________, por meio desta, AUTORIZO:</w:t>
      </w:r>
    </w:p>
    <w:p/>
    <w:p>
      <w:r>
        <w:rPr>
          <w:b w:val="0"/>
          <w:i w:val="0"/>
          <w:sz w:val="22"/>
        </w:rPr>
        <w:t>Nome do Autorizado: ____________________________________________________________</w:t>
      </w:r>
    </w:p>
    <w:p>
      <w:r>
        <w:rPr>
          <w:b w:val="0"/>
          <w:i w:val="0"/>
          <w:sz w:val="22"/>
        </w:rPr>
        <w:t>RG nº: __________________________ CPF nº: 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______________________________________________________________________</w:t>
      </w:r>
    </w:p>
    <w:p/>
    <w:p>
      <w:r>
        <w:rPr>
          <w:b/>
          <w:i w:val="0"/>
          <w:sz w:val="22"/>
        </w:rPr>
        <w:t>a realizar em meu nome e representação, perante quaisquer órgãos públicos, privados, entidades financeiras, cartórios e demais instituições, todos os atos necessários para:</w:t>
      </w:r>
    </w:p>
    <w:p/>
    <w:p>
      <w:r>
        <w:rPr>
          <w:b w:val="0"/>
          <w:i w:val="0"/>
          <w:sz w:val="22"/>
        </w:rPr>
        <w:t>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</w:t>
      </w:r>
    </w:p>
    <w:p/>
    <w:p>
      <w:r>
        <w:rPr>
          <w:b w:val="0"/>
          <w:i w:val="0"/>
          <w:sz w:val="22"/>
        </w:rPr>
        <w:t>Para tanto, concedo ao(à) autorizado(a) poderes para assinar documentos, requerimentos, contratos, recibos, declarações, retirar informações, protocolar e acompanhar processos, receber correspondências, apresentar defesas, interpor recursos, praticar todos os atos necessários ao fiel cumprimento desta autorização, inclusive substabelecer, total ou parcialmente, com ou sem reservas de poderes.</w:t>
      </w:r>
    </w:p>
    <w:p/>
    <w:p>
      <w:r>
        <w:rPr>
          <w:b w:val="0"/>
          <w:i w:val="0"/>
          <w:sz w:val="22"/>
        </w:rPr>
        <w:t>Esta autorização é válida até ________________, podendo ser revogada a qualquer tempo mediante comunicação escrita.</w:t>
      </w:r>
    </w:p>
    <w:p/>
    <w:p>
      <w:r>
        <w:rPr>
          <w:b w:val="0"/>
          <w:i w:val="0"/>
          <w:sz w:val="22"/>
        </w:rPr>
        <w:t>Declaro que esta autorização é feita de livre e espontânea vontade, sem qualquer coação ou vício de consentimento.</w:t>
      </w:r>
    </w:p>
    <w:p/>
    <w:p>
      <w:r>
        <w:rPr>
          <w:b w:val="0"/>
          <w:i w:val="0"/>
          <w:sz w:val="22"/>
        </w:rPr>
        <w:t>Sem mais para o momento, firmo a presente autorização.</w:t>
      </w:r>
    </w:p>
    <w:p/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Local</w:t>
      </w:r>
    </w:p>
    <w:p/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Assinatura do Outorgante</w:t>
      </w:r>
    </w:p>
    <w:p/>
    <w:p>
      <w:r>
        <w:rPr>
          <w:b w:val="0"/>
          <w:i w:val="0"/>
          <w:sz w:val="22"/>
        </w:rPr>
        <w:t>__________________________________________________________</w:t>
      </w:r>
    </w:p>
    <w:p>
      <w:r>
        <w:rPr>
          <w:b w:val="0"/>
          <w:i w:val="0"/>
          <w:sz w:val="22"/>
        </w:rPr>
        <w:t>Assinatura do Outorgado (opcional)</w:t>
      </w:r>
    </w:p>
    <w:p/>
    <w:p>
      <w:pPr>
        <w:jc w:val="center"/>
      </w:pPr>
      <w:r>
        <w:rPr>
          <w:b/>
          <w:i w:val="0"/>
          <w:sz w:val="22"/>
        </w:rPr>
        <w:t>Testemunhas:</w:t>
      </w:r>
    </w:p>
    <w:p>
      <w:r>
        <w:rPr>
          <w:b w:val="0"/>
          <w:i w:val="0"/>
          <w:sz w:val="22"/>
        </w:rPr>
        <w:t>1) Nome: ______________________________________ CPF: ____________________________ Assinatura: ______________________________</w:t>
      </w:r>
    </w:p>
    <w:p>
      <w:r>
        <w:rPr>
          <w:b w:val="0"/>
          <w:i w:val="0"/>
          <w:sz w:val="22"/>
        </w:rPr>
        <w:t>2) Nome: ______________________________________ CPF: ____________________________ Assinatura: 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https://documentos-juris.com/autorizacao/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utoriz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