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AUTORIZAÇÃO DE VIAGEM PARA MENOR DESACOMPANHADO</w:t>
      </w:r>
    </w:p>
    <w:p/>
    <w:p/>
    <w:p>
      <w:r>
        <w:rPr>
          <w:b/>
          <w:sz w:val="22"/>
        </w:rPr>
        <w:t>Eu, ________________________________________________________________,</w:t>
      </w:r>
    </w:p>
    <w:p>
      <w:r>
        <w:rPr>
          <w:b w:val="0"/>
          <w:sz w:val="22"/>
        </w:rPr>
        <w:t>nacionalidade ____________________, estado civil ____________________, profissão ____________________,</w:t>
      </w:r>
    </w:p>
    <w:p>
      <w:r>
        <w:rPr>
          <w:b w:val="0"/>
          <w:sz w:val="22"/>
        </w:rPr>
        <w:t>portador(a) do RG nº ____________________, inscrito(a) no CPF sob nº ____________________, residente e domiciliado(a) à</w:t>
      </w:r>
    </w:p>
    <w:p>
      <w:r>
        <w:rPr>
          <w:b w:val="0"/>
          <w:sz w:val="22"/>
        </w:rPr>
        <w:t>______________________________________________________________________________________________, no pleno exercício de meus direitos,</w:t>
      </w:r>
    </w:p>
    <w:p>
      <w:r>
        <w:rPr>
          <w:b w:val="0"/>
          <w:sz w:val="22"/>
        </w:rPr>
        <w:t>na qualidade de responsável legal pelo menor ____________________________________________________,</w:t>
      </w:r>
    </w:p>
    <w:p>
      <w:r>
        <w:rPr>
          <w:b w:val="0"/>
          <w:sz w:val="22"/>
        </w:rPr>
        <w:t>nascido em ___/___/____, portador da certidão de nascimento nº ____________________, residente e domiciliado à</w:t>
      </w:r>
    </w:p>
    <w:p>
      <w:r>
        <w:rPr>
          <w:b w:val="0"/>
          <w:sz w:val="22"/>
        </w:rPr>
        <w:t>______________________________________________________________________________________________, AUTORIZO a sua viagem desacompanhada, conforme os termos abaixo:</w:t>
      </w:r>
    </w:p>
    <w:p/>
    <w:p>
      <w:r>
        <w:rPr>
          <w:b w:val="0"/>
          <w:sz w:val="22"/>
        </w:rPr>
        <w:t>1. DADOS DO MENOR:</w:t>
      </w:r>
    </w:p>
    <w:p>
      <w:r>
        <w:rPr>
          <w:b w:val="0"/>
          <w:sz w:val="22"/>
        </w:rPr>
        <w:t>- Nome completo: _____________________________________________________________</w:t>
      </w:r>
    </w:p>
    <w:p>
      <w:r>
        <w:rPr>
          <w:b w:val="0"/>
          <w:sz w:val="22"/>
        </w:rPr>
        <w:t>- Data de nascimento: ___/___/______</w:t>
      </w:r>
    </w:p>
    <w:p>
      <w:r>
        <w:rPr>
          <w:b w:val="0"/>
          <w:sz w:val="22"/>
        </w:rPr>
        <w:t>- Número da certidão de nascimento: ___________________________________________</w:t>
      </w:r>
    </w:p>
    <w:p>
      <w:r>
        <w:rPr>
          <w:b w:val="0"/>
          <w:sz w:val="22"/>
        </w:rPr>
        <w:t>- RG (se possuir): ____________________________________________________________</w:t>
      </w:r>
    </w:p>
    <w:p>
      <w:r>
        <w:rPr>
          <w:b w:val="0"/>
          <w:sz w:val="22"/>
        </w:rPr>
        <w:t>- CPF (se possuir): ___________________________________________________________</w:t>
      </w:r>
    </w:p>
    <w:p>
      <w:r>
        <w:rPr>
          <w:b w:val="0"/>
          <w:sz w:val="22"/>
        </w:rPr>
        <w:t>- Endereço completo: _________________________________________________________</w:t>
      </w:r>
    </w:p>
    <w:p>
      <w:r>
        <w:rPr>
          <w:b w:val="0"/>
          <w:sz w:val="22"/>
        </w:rPr>
        <w:t>- Telefone para contato: ______________________________________________________</w:t>
      </w:r>
    </w:p>
    <w:p/>
    <w:p>
      <w:r>
        <w:rPr>
          <w:b w:val="0"/>
          <w:sz w:val="22"/>
        </w:rPr>
        <w:t>2. DADOS DA VIAGEM AUTORIZADA:</w:t>
      </w:r>
    </w:p>
    <w:p>
      <w:r>
        <w:rPr>
          <w:b w:val="0"/>
          <w:sz w:val="22"/>
        </w:rPr>
        <w:t>- Destino: _________________________________________________________________</w:t>
      </w:r>
    </w:p>
    <w:p>
      <w:r>
        <w:rPr>
          <w:b w:val="0"/>
          <w:sz w:val="22"/>
        </w:rPr>
        <w:t>- Data de saída: ___/___/______</w:t>
      </w:r>
    </w:p>
    <w:p>
      <w:r>
        <w:rPr>
          <w:b w:val="0"/>
          <w:sz w:val="22"/>
        </w:rPr>
        <w:t>- Data de retorno: ___/___/______</w:t>
      </w:r>
    </w:p>
    <w:p>
      <w:r>
        <w:rPr>
          <w:b w:val="0"/>
          <w:sz w:val="22"/>
        </w:rPr>
        <w:t>- Meio de transporte: _______________________________________________________</w:t>
      </w:r>
    </w:p>
    <w:p>
      <w:r>
        <w:rPr>
          <w:b w:val="0"/>
          <w:sz w:val="22"/>
        </w:rPr>
        <w:t>- Número do voo/ônibus/outro: ________________________________________________</w:t>
      </w:r>
    </w:p>
    <w:p>
      <w:r>
        <w:rPr>
          <w:b w:val="0"/>
          <w:sz w:val="22"/>
        </w:rPr>
        <w:t>- Companhia/empresa responsável: _____________________________________________</w:t>
      </w:r>
    </w:p>
    <w:p/>
    <w:p>
      <w:r>
        <w:rPr>
          <w:b w:val="0"/>
          <w:sz w:val="22"/>
        </w:rPr>
        <w:t>3. ACOMPANHANTE RESPONSÁVEL NA DESTINAÇÃO (se houver):</w:t>
      </w:r>
    </w:p>
    <w:p>
      <w:r>
        <w:rPr>
          <w:b w:val="0"/>
          <w:sz w:val="22"/>
        </w:rPr>
        <w:t>- Nome completo: _____________________________________________________________</w:t>
      </w:r>
    </w:p>
    <w:p>
      <w:r>
        <w:rPr>
          <w:b w:val="0"/>
          <w:sz w:val="22"/>
        </w:rPr>
        <w:t>- Documento de identificação: ________________________________________________</w:t>
      </w:r>
    </w:p>
    <w:p>
      <w:r>
        <w:rPr>
          <w:b w:val="0"/>
          <w:sz w:val="22"/>
        </w:rPr>
        <w:t>- Telefone para contato: ______________________________________________________</w:t>
      </w:r>
    </w:p>
    <w:p/>
    <w:p>
      <w:r>
        <w:rPr>
          <w:b w:val="0"/>
          <w:sz w:val="22"/>
        </w:rPr>
        <w:t>4. FINALIDADE DA VIAGEM: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 w:val="0"/>
          <w:sz w:val="22"/>
        </w:rPr>
        <w:t>Declaro para os devidos fins que assumo total responsabilidade pela autorização da viagem acima descrita,</w:t>
      </w:r>
    </w:p>
    <w:p>
      <w:r>
        <w:rPr>
          <w:b w:val="0"/>
          <w:sz w:val="22"/>
        </w:rPr>
        <w:t>isentando terceiros de quaisquer responsabilidades decorrentes da realização desta viagem.</w:t>
      </w:r>
    </w:p>
    <w:p/>
    <w:p>
      <w:r>
        <w:rPr>
          <w:b w:val="0"/>
          <w:sz w:val="22"/>
        </w:rPr>
        <w:t>Local: ____________________________________________</w:t>
      </w:r>
    </w:p>
    <w:p>
      <w:r>
        <w:rPr>
          <w:b w:val="0"/>
          <w:sz w:val="22"/>
        </w:rPr>
        <w:t>Data: ___/___/______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________________________________________________________</w:t>
      </w:r>
    </w:p>
    <w:p>
      <w:pPr>
        <w:jc w:val="center"/>
      </w:pPr>
      <w:r>
        <w:rPr>
          <w:b w:val="0"/>
          <w:sz w:val="22"/>
        </w:rPr>
        <w:t>Assinatura do responsável legal</w:t>
      </w:r>
    </w:p>
    <w:p/>
    <w:p/>
    <w:p/>
    <w:p>
      <w:r>
        <w:rPr>
          <w:b/>
          <w:sz w:val="22"/>
        </w:rPr>
        <w:t>Testemunhas:</w:t>
      </w:r>
    </w:p>
    <w:p>
      <w:r>
        <w:rPr>
          <w:b w:val="0"/>
          <w:sz w:val="22"/>
        </w:rPr>
        <w:t>1. Nome: _______________________________________  CPF: _________________________</w:t>
      </w:r>
    </w:p>
    <w:p>
      <w:r>
        <w:rPr>
          <w:b w:val="0"/>
          <w:sz w:val="22"/>
        </w:rPr>
        <w:t xml:space="preserve">   Assinatura: ____________________________________</w:t>
      </w:r>
    </w:p>
    <w:p/>
    <w:p>
      <w:r>
        <w:rPr>
          <w:b w:val="0"/>
          <w:sz w:val="22"/>
        </w:rPr>
        <w:t>2. Nome: _______________________________________  CPF: _________________________</w:t>
      </w:r>
    </w:p>
    <w:p>
      <w:r>
        <w:rPr>
          <w:b w:val="0"/>
          <w:sz w:val="22"/>
        </w:rPr>
        <w:t xml:space="preserve">   Assinatura: ____________________________________</w:t>
      </w:r>
    </w:p>
    <w:p/>
    <w:p/>
    <w:p>
      <w:r>
        <w:rPr>
          <w:b/>
          <w:sz w:val="22"/>
        </w:rPr>
        <w:t>OBSERVAÇÃO: Recomenda-se o reconhecimento de firma da assinatura deste documento em cartório para maior validade jurídica.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https://documentos-juris.com/autorizacao-de-viagem-para-menor-desacompanhado/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utorizacao-de-viagem-para-menor-desacompanhad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