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ATESTADO DE ÓBITO</w:t>
      </w:r>
    </w:p>
    <w:p/>
    <w:p/>
    <w:p>
      <w:r>
        <w:rPr>
          <w:b w:val="0"/>
          <w:sz w:val="22"/>
        </w:rPr>
        <w:t>Eu, Dr(a). _______________________________________________________________,</w:t>
      </w:r>
    </w:p>
    <w:p>
      <w:r>
        <w:rPr>
          <w:b w:val="0"/>
          <w:sz w:val="22"/>
        </w:rPr>
        <w:t>médico(a) inscrito(a) no Conselho Regional de Medicina sob nº ________________,</w:t>
      </w:r>
    </w:p>
    <w:p>
      <w:r>
        <w:rPr>
          <w:b w:val="0"/>
          <w:sz w:val="22"/>
        </w:rPr>
        <w:t>atesto, para os devidos fins, o falecimento do(a) Sr(a). ___________________________________________________,</w:t>
      </w:r>
    </w:p>
    <w:p>
      <w:r>
        <w:rPr>
          <w:b w:val="0"/>
          <w:sz w:val="22"/>
        </w:rPr>
        <w:t>nascido(a) em __/__/____, portador(a) do RG nº _____________________________ e do CPF nº _______________________,</w:t>
      </w:r>
    </w:p>
    <w:p>
      <w:r>
        <w:rPr>
          <w:b w:val="0"/>
          <w:sz w:val="22"/>
        </w:rPr>
        <w:t>filho(a) de __________________________________________________ e de __________________________________________________,</w:t>
      </w:r>
    </w:p>
    <w:p>
      <w:r>
        <w:rPr>
          <w:b w:val="0"/>
          <w:sz w:val="22"/>
        </w:rPr>
        <w:t>casado(a)/solteiro(a)/viúvo(a)/divorciado(a) (riscando o que não se aplicar),</w:t>
      </w:r>
    </w:p>
    <w:p>
      <w:r>
        <w:rPr>
          <w:b w:val="0"/>
          <w:sz w:val="22"/>
        </w:rPr>
        <w:t>residente e domiciliado(a) à ________________________________________________________________, nº ______, bairro ____________________,</w:t>
      </w:r>
    </w:p>
    <w:p>
      <w:r>
        <w:rPr>
          <w:b w:val="0"/>
          <w:sz w:val="22"/>
        </w:rPr>
        <w:t>na cidade de ____________________________________________________, Estado ________________.</w:t>
      </w:r>
    </w:p>
    <w:p/>
    <w:p>
      <w:r>
        <w:rPr>
          <w:b w:val="0"/>
          <w:sz w:val="22"/>
        </w:rPr>
        <w:t>O óbito ocorreu no dia ___/___/____, às ___:___ horas, no local ________________________________________________________________.</w:t>
      </w:r>
    </w:p>
    <w:p/>
    <w:p>
      <w:r>
        <w:rPr>
          <w:b w:val="0"/>
          <w:sz w:val="22"/>
        </w:rPr>
        <w:t>Causa básica da morte (CID-10): ________________________________________________________________</w:t>
      </w:r>
    </w:p>
    <w:p/>
    <w:p>
      <w:r>
        <w:rPr>
          <w:b w:val="0"/>
          <w:sz w:val="22"/>
        </w:rPr>
        <w:t>Descrição detalhada da causa da morte e circunstâncias (histórico clínico, doenças preexistentes, fatores contribuintes):</w:t>
      </w:r>
    </w:p>
    <w:p>
      <w:r>
        <w:rPr>
          <w:b w:val="0"/>
          <w:sz w:val="22"/>
        </w:rPr>
        <w:t>___________________________________________________________________________________________________________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___________________________________________________________________________________________________________</w:t>
      </w:r>
    </w:p>
    <w:p/>
    <w:p>
      <w:r>
        <w:rPr>
          <w:b w:val="0"/>
          <w:sz w:val="22"/>
        </w:rPr>
        <w:t>Procedimentos adotados: 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___________________________________________________________________________________________________________</w:t>
      </w:r>
    </w:p>
    <w:p/>
    <w:p>
      <w:r>
        <w:rPr>
          <w:b w:val="0"/>
          <w:sz w:val="22"/>
        </w:rPr>
        <w:t>Este atestado é emitido para fins legais, e declara a veracidade das informações aqui prestadas,</w:t>
      </w:r>
    </w:p>
    <w:p>
      <w:r>
        <w:rPr>
          <w:b w:val="0"/>
          <w:sz w:val="22"/>
        </w:rPr>
        <w:t>de acordo com o conhecimento médico e os registros disponíveis no momento.</w:t>
      </w:r>
    </w:p>
    <w:p/>
    <w:p>
      <w:r>
        <w:rPr>
          <w:b w:val="0"/>
          <w:sz w:val="22"/>
        </w:rPr>
        <w:t>Local e data: ___________________________________________________, ___ de ________________________ de ________.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do(a) médico(a)</w:t>
      </w:r>
    </w:p>
    <w:p/>
    <w:p>
      <w:r>
        <w:rPr>
          <w:b w:val="0"/>
          <w:sz w:val="22"/>
        </w:rPr>
        <w:t>CRM nº ______________________</w:t>
      </w:r>
    </w:p>
    <w:p/>
    <w:p>
      <w:r>
        <w:rPr>
          <w:b w:val="0"/>
          <w:sz w:val="22"/>
        </w:rPr>
        <w:t>Carimbo do médico (se possível)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https://documentos-juris.com/atestado-de-obito/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testado-de-obi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