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ADVERTÊNCIA</w:t>
      </w:r>
    </w:p>
    <w:p/>
    <w:p/>
    <w:p>
      <w:pPr>
        <w:jc w:val="both"/>
      </w:pPr>
      <w:r>
        <w:rPr>
          <w:b/>
          <w:i w:val="0"/>
          <w:sz w:val="22"/>
        </w:rPr>
        <w:t>À</w:t>
      </w:r>
    </w:p>
    <w:p>
      <w:pPr>
        <w:jc w:val="both"/>
      </w:pPr>
      <w:r>
        <w:rPr>
          <w:b w:val="0"/>
          <w:i w:val="0"/>
          <w:sz w:val="22"/>
        </w:rPr>
        <w:t>Sr(a). 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Cargo: 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Setor: 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Prezado(a) Senhor(a),</w:t>
      </w:r>
    </w:p>
    <w:p/>
    <w:p>
      <w:pPr>
        <w:jc w:val="both"/>
      </w:pPr>
      <w:r>
        <w:rPr>
          <w:b w:val="0"/>
          <w:i w:val="0"/>
          <w:sz w:val="22"/>
        </w:rPr>
        <w:t>Considerando a necessidade de manter a disciplina, o bom andamento das atividades e o cumprimento das normas internas da empresa, vimos por meio desta adverti-lo(a) formalmente devido à ocorrência dos seguintes fatos:</w:t>
      </w:r>
    </w:p>
    <w:p/>
    <w:p>
      <w:pPr>
        <w:jc w:val="both"/>
      </w:pPr>
      <w:r>
        <w:rPr>
          <w:b/>
          <w:i w:val="0"/>
          <w:sz w:val="22"/>
        </w:rPr>
        <w:t>Descrição detalhada da ocorrência: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Esclarecemos que a conduta acima mencionada contraria as normas internas da empresa, especificamente o regulamento interno e as obrigações previstas no contrato de trabalho, e que tal comportamento poderá acarretar medidas disciplinares mais severas, conforme a legislação trabalhista vigente, incluindo a possibilidade de suspensão ou rescisão contratual.</w:t>
      </w:r>
    </w:p>
    <w:p/>
    <w:p>
      <w:pPr>
        <w:jc w:val="both"/>
      </w:pPr>
      <w:r>
        <w:rPr>
          <w:b w:val="0"/>
          <w:i w:val="0"/>
          <w:sz w:val="22"/>
        </w:rPr>
        <w:t>Recomendamos que o(a) Senhor(a) adote as providências necessárias para o imediato ajuste de sua conduta, a fim de evitar futuras penalidades.</w:t>
      </w:r>
    </w:p>
    <w:p/>
    <w:p>
      <w:pPr>
        <w:jc w:val="both"/>
      </w:pPr>
      <w:r>
        <w:rPr>
          <w:b w:val="0"/>
          <w:i w:val="0"/>
          <w:sz w:val="22"/>
        </w:rPr>
        <w:t>Esta advertência será arquivada em seu prontuário funcional para fins de registro e eventual utilização em processos administrativos internos.</w:t>
      </w:r>
    </w:p>
    <w:p/>
    <w:p/>
    <w:p>
      <w:pPr>
        <w:jc w:val="both"/>
      </w:pPr>
      <w:r>
        <w:rPr>
          <w:b w:val="0"/>
          <w:i/>
          <w:sz w:val="22"/>
        </w:rPr>
        <w:t>Sem mais para o momento, colocamo-nos à disposição para quaisquer esclarecimentos.</w:t>
      </w:r>
    </w:p>
    <w:p/>
    <w:p/>
    <w:p/>
    <w:p/>
    <w:p>
      <w:pPr>
        <w:jc w:val="both"/>
      </w:pPr>
      <w:r>
        <w:rPr>
          <w:b/>
          <w:i w:val="0"/>
          <w:sz w:val="22"/>
        </w:rPr>
        <w:t>Local: ________________________________</w:t>
      </w:r>
    </w:p>
    <w:p>
      <w:pPr>
        <w:jc w:val="both"/>
      </w:pPr>
      <w:r>
        <w:rPr>
          <w:b/>
          <w:i w:val="0"/>
          <w:sz w:val="22"/>
        </w:rPr>
        <w:t>Data: ___ / ___ / ________</w:t>
      </w:r>
    </w:p>
    <w:p/>
    <w:p/>
    <w:p/>
    <w:p>
      <w:pPr>
        <w:jc w:val="left"/>
      </w:pPr>
      <w:r>
        <w:rPr>
          <w:sz w:val="22"/>
        </w:rPr>
        <w:t>________________________________________</w:t>
      </w:r>
    </w:p>
    <w:p>
      <w:pPr>
        <w:jc w:val="left"/>
      </w:pPr>
      <w:r>
        <w:t>Assinatura do(a) Funcionário(a)</w:t>
      </w:r>
    </w:p>
    <w:p/>
    <w:p/>
    <w:p>
      <w:pPr>
        <w:jc w:val="left"/>
      </w:pPr>
      <w:r>
        <w:rPr>
          <w:sz w:val="22"/>
        </w:rPr>
        <w:t>________________________________________</w:t>
      </w:r>
    </w:p>
    <w:p>
      <w:pPr>
        <w:jc w:val="left"/>
      </w:pPr>
      <w:r>
        <w:t>Assinatura do(a) Responsável pela Empresa</w:t>
      </w:r>
    </w:p>
    <w:p/>
    <w:p>
      <w:pPr>
        <w:jc w:val="both"/>
      </w:pPr>
      <w:r>
        <w:rPr>
          <w:b/>
          <w:i w:val="0"/>
          <w:sz w:val="22"/>
        </w:rPr>
        <w:t>Observações adicionais: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https://documentos-juris.com/advertencia-para-funcionario/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dvertencia-para-funcionar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