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ADITIVO AO CONTRATO PARTICULAR DE COMPRA E VENDA</w:t>
      </w:r>
    </w:p>
    <w:p/>
    <w:p/>
    <w:p>
      <w:r>
        <w:rPr>
          <w:b w:val="0"/>
          <w:sz w:val="22"/>
        </w:rPr>
        <w:t>Pelo presente instrumento particular, as partes abaixo qualificadas:</w:t>
      </w:r>
    </w:p>
    <w:p/>
    <w:p>
      <w:r>
        <w:rPr>
          <w:b w:val="0"/>
          <w:sz w:val="22"/>
        </w:rPr>
        <w:t>VENDEDOR(a): ________________________________________________________________,</w:t>
      </w:r>
    </w:p>
    <w:p>
      <w:r>
        <w:rPr>
          <w:b w:val="0"/>
          <w:sz w:val="22"/>
        </w:rPr>
        <w:t>nacionalidade: ____________________, estado civil: ___________________________,</w:t>
      </w:r>
    </w:p>
    <w:p>
      <w:r>
        <w:rPr>
          <w:b w:val="0"/>
          <w:sz w:val="22"/>
        </w:rPr>
        <w:t>profissão: ________________________, portador(a) do RG nº ___________________ e CPF nº ____________________,</w:t>
      </w:r>
    </w:p>
    <w:p>
      <w:r>
        <w:rPr>
          <w:b w:val="0"/>
          <w:sz w:val="22"/>
        </w:rPr>
        <w:t>residente e domiciliado(a) à _________________________________________________;</w:t>
      </w:r>
    </w:p>
    <w:p/>
    <w:p>
      <w:r>
        <w:rPr>
          <w:b w:val="0"/>
          <w:sz w:val="22"/>
        </w:rPr>
        <w:t>COMPRADOR(a): ______________________________________________________________,</w:t>
      </w:r>
    </w:p>
    <w:p>
      <w:r>
        <w:rPr>
          <w:b w:val="0"/>
          <w:sz w:val="22"/>
        </w:rPr>
        <w:t>nacionalidade: ____________________, estado civil: ___________________________,</w:t>
      </w:r>
    </w:p>
    <w:p>
      <w:r>
        <w:rPr>
          <w:b w:val="0"/>
          <w:sz w:val="22"/>
        </w:rPr>
        <w:t>profissão: ________________________, portador(a) do RG nº ___________________ e CPF nº ____________________,</w:t>
      </w:r>
    </w:p>
    <w:p>
      <w:r>
        <w:rPr>
          <w:b w:val="0"/>
          <w:sz w:val="22"/>
        </w:rPr>
        <w:t>residente e domiciliado(a) à _________________________________________________;</w:t>
      </w:r>
    </w:p>
    <w:p/>
    <w:p>
      <w:r>
        <w:rPr>
          <w:b w:val="0"/>
          <w:sz w:val="22"/>
        </w:rPr>
        <w:t>têm entre si justo e contratado o presente Aditivo ao Contrato Particular de Compra e Venda,</w:t>
      </w:r>
    </w:p>
    <w:p>
      <w:r>
        <w:rPr>
          <w:b w:val="0"/>
          <w:sz w:val="22"/>
        </w:rPr>
        <w:t>celebrado em __/__/____, relativo ao imóvel situado à ____________________________,</w:t>
      </w:r>
    </w:p>
    <w:p>
      <w:r>
        <w:rPr>
          <w:b w:val="0"/>
          <w:sz w:val="22"/>
        </w:rPr>
        <w:t>que se regerá pelas cláusulas e condições seguintes, em conformidade com a legislação brasileira vigente.</w:t>
      </w:r>
    </w:p>
    <w:p/>
    <w:p>
      <w:r>
        <w:rPr>
          <w:b/>
          <w:sz w:val="22"/>
        </w:rPr>
        <w:t>CLÁUSULA PRIMEIRA – DO OBJETO</w:t>
      </w:r>
    </w:p>
    <w:p/>
    <w:p>
      <w:r>
        <w:rPr>
          <w:b w:val="0"/>
          <w:sz w:val="22"/>
        </w:rPr>
        <w:t>O presente aditivo tem por objeto a alteração das condições pactuadas no contrato original,</w:t>
      </w:r>
    </w:p>
    <w:p>
      <w:r>
        <w:rPr>
          <w:b w:val="0"/>
          <w:sz w:val="22"/>
        </w:rPr>
        <w:t>especificamente no que tange a(s):</w:t>
      </w:r>
    </w:p>
    <w:p>
      <w:pPr>
        <w:jc w:val="center"/>
      </w:pPr>
      <w:r>
        <w:rPr>
          <w:b w:val="0"/>
          <w:sz w:val="22"/>
        </w:rPr>
        <w:t>______________________________________________________________________________</w:t>
      </w:r>
    </w:p>
    <w:p>
      <w:pPr>
        <w:jc w:val="center"/>
      </w:pPr>
      <w:r>
        <w:rPr>
          <w:b w:val="0"/>
          <w:sz w:val="22"/>
        </w:rPr>
        <w:t>______________________________________________________________________________</w:t>
      </w:r>
    </w:p>
    <w:p>
      <w:pPr>
        <w:jc w:val="center"/>
      </w:pPr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CLÁUSULA SEGUNDA – DAS ALTERAÇÕES</w:t>
      </w:r>
    </w:p>
    <w:p/>
    <w:p>
      <w:r>
        <w:rPr>
          <w:b w:val="0"/>
          <w:sz w:val="22"/>
        </w:rPr>
        <w:t>Ficam alteradas as seguintes cláusulas do contrato original:</w:t>
      </w:r>
    </w:p>
    <w:p>
      <w:r>
        <w:rPr>
          <w:b w:val="0"/>
          <w:sz w:val="22"/>
        </w:rPr>
        <w:t>1. Cláusula ____: 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</w:t>
      </w:r>
    </w:p>
    <w:p>
      <w:r>
        <w:rPr>
          <w:b w:val="0"/>
          <w:sz w:val="22"/>
        </w:rPr>
        <w:t>2. Cláusula ____: 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</w:t>
      </w:r>
    </w:p>
    <w:p>
      <w:r>
        <w:rPr>
          <w:b w:val="0"/>
          <w:sz w:val="22"/>
        </w:rPr>
        <w:t>3. Cláusula ____: ______________________________________________________________</w:t>
      </w:r>
    </w:p>
    <w:p>
      <w:r>
        <w:rPr>
          <w:b w:val="0"/>
          <w:sz w:val="22"/>
        </w:rPr>
        <w:t xml:space="preserve">   ___________________________________________________________________________</w:t>
      </w:r>
    </w:p>
    <w:p/>
    <w:p>
      <w:r>
        <w:rPr>
          <w:b/>
          <w:sz w:val="22"/>
        </w:rPr>
        <w:t>CLÁUSULA TERCEIRA – DO PREÇO E CONDIÇÕES DE PAGAMENTO</w:t>
      </w:r>
    </w:p>
    <w:p/>
    <w:p>
      <w:r>
        <w:rPr>
          <w:b w:val="0"/>
          <w:sz w:val="22"/>
        </w:rPr>
        <w:t>O preço ajustado para a compra e venda do imóvel objeto do contrato original passa a ser de R$ ________________________,</w:t>
      </w:r>
    </w:p>
    <w:p>
      <w:r>
        <w:rPr>
          <w:b w:val="0"/>
          <w:sz w:val="22"/>
        </w:rPr>
        <w:t>que será pago da seguinte forma:</w:t>
      </w:r>
    </w:p>
    <w:p>
      <w:pPr>
        <w:jc w:val="center"/>
      </w:pPr>
      <w:r>
        <w:rPr>
          <w:b w:val="0"/>
          <w:sz w:val="22"/>
        </w:rPr>
        <w:t>______________________________________________________________________________</w:t>
      </w:r>
    </w:p>
    <w:p>
      <w:pPr>
        <w:jc w:val="center"/>
      </w:pPr>
      <w:r>
        <w:rPr>
          <w:b w:val="0"/>
          <w:sz w:val="22"/>
        </w:rPr>
        <w:t>______________________________________________________________________________</w:t>
      </w:r>
    </w:p>
    <w:p>
      <w:pPr>
        <w:jc w:val="center"/>
      </w:pPr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CLÁUSULA QUARTA – DAS OBRIGAÇÕES DAS PARTES</w:t>
      </w:r>
    </w:p>
    <w:p/>
    <w:p>
      <w:r>
        <w:rPr>
          <w:b w:val="0"/>
          <w:sz w:val="22"/>
        </w:rPr>
        <w:t>Permanece inalterado o disposto no contrato original quanto às obrigações das partes,</w:t>
      </w:r>
    </w:p>
    <w:p>
      <w:r>
        <w:rPr>
          <w:b w:val="0"/>
          <w:sz w:val="22"/>
        </w:rPr>
        <w:t>exceto no que for expressamente modificado por este aditivo.</w:t>
      </w:r>
    </w:p>
    <w:p/>
    <w:p>
      <w:r>
        <w:rPr>
          <w:b/>
          <w:sz w:val="22"/>
        </w:rPr>
        <w:t>CLÁUSULA QUINTA – DA VIGÊNCIA</w:t>
      </w:r>
    </w:p>
    <w:p/>
    <w:p>
      <w:r>
        <w:rPr>
          <w:b w:val="0"/>
          <w:sz w:val="22"/>
        </w:rPr>
        <w:t>Este aditivo entra em vigor na data de sua assinatura e passa a integrar o contrato original para todos os fins e efeitos legais.</w:t>
      </w:r>
    </w:p>
    <w:p/>
    <w:p>
      <w:r>
        <w:rPr>
          <w:b/>
          <w:sz w:val="22"/>
        </w:rPr>
        <w:t>CLÁUSULA SEXTA – DAS DISPOSIÇÕES GERAIS</w:t>
      </w:r>
    </w:p>
    <w:p/>
    <w:p>
      <w:r>
        <w:rPr>
          <w:b w:val="0"/>
          <w:sz w:val="22"/>
        </w:rPr>
        <w:t>Permanecem inalteradas as demais cláusulas e condições do contrato original que não contrariem este aditivo.</w:t>
      </w:r>
    </w:p>
    <w:p/>
    <w:p>
      <w:r>
        <w:rPr>
          <w:b/>
          <w:sz w:val="22"/>
        </w:rPr>
        <w:t>CLÁUSULA SÉTIMA – DO FORO</w:t>
      </w:r>
    </w:p>
    <w:p/>
    <w:p>
      <w:r>
        <w:rPr>
          <w:b w:val="0"/>
          <w:sz w:val="22"/>
        </w:rPr>
        <w:t>Para dirimir quaisquer dúvidas ou controvérsias oriundas deste aditivo, as partes elegem o foro da comarca de ____________________,</w:t>
      </w:r>
    </w:p>
    <w:p>
      <w:r>
        <w:rPr>
          <w:b w:val="0"/>
          <w:sz w:val="22"/>
        </w:rPr>
        <w:t>com renúncia expressa a qualquer outro, por mais privilegiado que seja.</w:t>
      </w:r>
    </w:p>
    <w:p/>
    <w:p>
      <w:r>
        <w:rPr>
          <w:b w:val="0"/>
          <w:sz w:val="22"/>
        </w:rPr>
        <w:t>E, por estarem assim justas e contratadas, as partes assinam o presente instrumento em 2 (duas) vias de igual teor e forma,</w:t>
      </w:r>
    </w:p>
    <w:p>
      <w:r>
        <w:rPr>
          <w:b w:val="0"/>
          <w:sz w:val="22"/>
        </w:rPr>
        <w:t>na presença das testemunhas abaixo, para que produza seus efeitos legais.</w:t>
      </w:r>
    </w:p>
    <w:p/>
    <w:p>
      <w:pPr>
        <w:jc w:val="center"/>
      </w:pPr>
      <w:r>
        <w:rPr>
          <w:b w:val="0"/>
          <w:sz w:val="22"/>
        </w:rPr>
        <w:t>______________________________, ________________</w:t>
      </w:r>
    </w:p>
    <w:p>
      <w:r>
        <w:rPr>
          <w:b w:val="0"/>
          <w:sz w:val="22"/>
        </w:rPr>
        <w:t>Local, _______ de ___________________________ de _______</w:t>
      </w:r>
    </w:p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VENDEDOR(a)</w:t>
      </w:r>
    </w:p>
    <w:p/>
    <w:p>
      <w:pPr>
        <w:jc w:val="center"/>
      </w:pPr>
      <w:r>
        <w:rPr>
          <w:b w:val="0"/>
          <w:sz w:val="22"/>
        </w:rPr>
        <w:t>__________________________________________</w:t>
      </w:r>
    </w:p>
    <w:p>
      <w:r>
        <w:rPr>
          <w:b w:val="0"/>
          <w:sz w:val="22"/>
        </w:rPr>
        <w:t>COMPRADOR(a)</w:t>
      </w:r>
    </w:p>
    <w:p/>
    <w:p>
      <w:pPr>
        <w:jc w:val="center"/>
      </w:pPr>
      <w:r>
        <w:rPr>
          <w:b w:val="0"/>
          <w:sz w:val="22"/>
        </w:rPr>
        <w:t>Testemunhas:</w:t>
      </w:r>
    </w:p>
    <w:p/>
    <w:p>
      <w:r>
        <w:rPr>
          <w:b w:val="0"/>
          <w:sz w:val="22"/>
        </w:rPr>
        <w:t>1. Nome: ___________________________________  CPF: ____________________________</w:t>
      </w:r>
    </w:p>
    <w:p>
      <w:r>
        <w:rPr>
          <w:b w:val="0"/>
          <w:sz w:val="22"/>
        </w:rPr>
        <w:t xml:space="preserve">   Assinatura: _______________________________________________</w:t>
      </w:r>
    </w:p>
    <w:p/>
    <w:p>
      <w:r>
        <w:rPr>
          <w:b w:val="0"/>
          <w:sz w:val="22"/>
        </w:rPr>
        <w:t>2. Nome: ___________________________________  CPF: ____________________________</w:t>
      </w:r>
    </w:p>
    <w:p>
      <w:r>
        <w:rPr>
          <w:b w:val="0"/>
          <w:sz w:val="22"/>
        </w:rPr>
        <w:t xml:space="preserve">   Assinatura: 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https://documentos-juris.com/aditivo-de-contrato-de-compra-e-venda/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aditivo-de-contrato-de-compra-e-venda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